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4BF9" w14:textId="20127A66" w:rsidR="00687553" w:rsidRPr="00687553" w:rsidRDefault="00687553" w:rsidP="00687553">
      <w:pPr>
        <w:widowControl w:val="0"/>
        <w:autoSpaceDE w:val="0"/>
        <w:autoSpaceDN w:val="0"/>
        <w:spacing w:before="89" w:after="0" w:line="240" w:lineRule="auto"/>
        <w:ind w:left="2975"/>
        <w:rPr>
          <w:rFonts w:ascii="Verdana" w:eastAsia="Calibri" w:hAnsi="Calibri" w:cs="Calibri"/>
          <w:b/>
          <w:sz w:val="16"/>
          <w:lang w:val="pt-PT"/>
        </w:rPr>
      </w:pPr>
      <w:bookmarkStart w:id="0" w:name="_Hlk232681030"/>
      <w:r w:rsidRPr="00687553">
        <w:rPr>
          <w:rFonts w:ascii="Verdana" w:eastAsia="Calibri" w:hAnsi="Calibri" w:cs="Calibri"/>
          <w:b/>
          <w:noProof/>
          <w:sz w:val="16"/>
          <w:lang w:val="pt-BR" w:eastAsia="pt-BR"/>
        </w:rPr>
        <w:drawing>
          <wp:anchor distT="0" distB="0" distL="0" distR="0" simplePos="0" relativeHeight="251658752" behindDoc="0" locked="0" layoutInCell="1" allowOverlap="1" wp14:anchorId="1050D745" wp14:editId="085F264C">
            <wp:simplePos x="0" y="0"/>
            <wp:positionH relativeFrom="page">
              <wp:posOffset>1046480</wp:posOffset>
            </wp:positionH>
            <wp:positionV relativeFrom="paragraph">
              <wp:posOffset>59435</wp:posOffset>
            </wp:positionV>
            <wp:extent cx="1718806" cy="74520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806" cy="745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7553">
        <w:rPr>
          <w:rFonts w:ascii="Verdana" w:eastAsia="Calibri" w:hAnsi="Calibri" w:cs="Calibri"/>
          <w:b/>
          <w:sz w:val="16"/>
          <w:lang w:val="pt-PT"/>
        </w:rPr>
        <w:t>ESTADO</w:t>
      </w:r>
      <w:r w:rsidR="008369EB">
        <w:rPr>
          <w:rFonts w:ascii="Verdana" w:eastAsia="Calibri" w:hAnsi="Calibri" w:cs="Calibri"/>
          <w:b/>
          <w:sz w:val="16"/>
          <w:lang w:val="pt-PT"/>
        </w:rPr>
        <w:t xml:space="preserve"> </w:t>
      </w:r>
      <w:r w:rsidRPr="00687553">
        <w:rPr>
          <w:rFonts w:ascii="Verdana" w:eastAsia="Calibri" w:hAnsi="Calibri" w:cs="Calibri"/>
          <w:b/>
          <w:sz w:val="16"/>
          <w:lang w:val="pt-PT"/>
        </w:rPr>
        <w:t>DA</w:t>
      </w:r>
      <w:r w:rsidRPr="00687553">
        <w:rPr>
          <w:rFonts w:ascii="Verdana" w:eastAsia="Calibri" w:hAnsi="Calibri" w:cs="Calibri"/>
          <w:b/>
          <w:spacing w:val="-2"/>
          <w:sz w:val="16"/>
          <w:lang w:val="pt-PT"/>
        </w:rPr>
        <w:t xml:space="preserve"> BAHIA</w:t>
      </w:r>
    </w:p>
    <w:p w14:paraId="63F773C9" w14:textId="77777777" w:rsidR="00687553" w:rsidRPr="00687553" w:rsidRDefault="00687553" w:rsidP="00687553">
      <w:pPr>
        <w:widowControl w:val="0"/>
        <w:autoSpaceDE w:val="0"/>
        <w:autoSpaceDN w:val="0"/>
        <w:spacing w:after="0" w:line="240" w:lineRule="auto"/>
        <w:ind w:left="2975"/>
        <w:rPr>
          <w:rFonts w:ascii="Verdana" w:eastAsia="Calibri" w:hAnsi="Calibri" w:cs="Calibri"/>
          <w:b/>
          <w:sz w:val="16"/>
          <w:lang w:val="pt-PT"/>
        </w:rPr>
      </w:pPr>
      <w:r w:rsidRPr="00687553">
        <w:rPr>
          <w:rFonts w:ascii="Verdana" w:eastAsia="Calibri" w:hAnsi="Calibri" w:cs="Calibri"/>
          <w:b/>
          <w:sz w:val="16"/>
          <w:lang w:val="pt-PT"/>
        </w:rPr>
        <w:t xml:space="preserve">PREFEITURA MUNICIPAL DE </w:t>
      </w:r>
      <w:r w:rsidRPr="00687553">
        <w:rPr>
          <w:rFonts w:ascii="Verdana" w:eastAsia="Calibri" w:hAnsi="Calibri" w:cs="Calibri"/>
          <w:b/>
          <w:spacing w:val="-2"/>
          <w:sz w:val="16"/>
          <w:lang w:val="pt-PT"/>
        </w:rPr>
        <w:t>JACOBINA</w:t>
      </w:r>
    </w:p>
    <w:p w14:paraId="2721C82D" w14:textId="77777777" w:rsidR="00687553" w:rsidRPr="00687553" w:rsidRDefault="00687553" w:rsidP="00687553">
      <w:pPr>
        <w:widowControl w:val="0"/>
        <w:autoSpaceDE w:val="0"/>
        <w:autoSpaceDN w:val="0"/>
        <w:spacing w:after="0" w:line="240" w:lineRule="auto"/>
        <w:ind w:left="2975"/>
        <w:rPr>
          <w:rFonts w:ascii="Verdana" w:eastAsia="Calibri" w:hAnsi="Calibri" w:cs="Calibri"/>
          <w:sz w:val="16"/>
          <w:lang w:val="pt-PT"/>
        </w:rPr>
      </w:pPr>
      <w:r w:rsidRPr="00687553">
        <w:rPr>
          <w:rFonts w:ascii="Verdana" w:eastAsia="Calibri" w:hAnsi="Calibri" w:cs="Calibri"/>
          <w:sz w:val="16"/>
          <w:lang w:val="pt-PT"/>
        </w:rPr>
        <w:t>C.N.P.J.14.197.586/0001-</w:t>
      </w:r>
      <w:r w:rsidRPr="00687553">
        <w:rPr>
          <w:rFonts w:ascii="Verdana" w:eastAsia="Calibri" w:hAnsi="Calibri" w:cs="Calibri"/>
          <w:spacing w:val="-5"/>
          <w:sz w:val="16"/>
          <w:lang w:val="pt-PT"/>
        </w:rPr>
        <w:t>30</w:t>
      </w:r>
    </w:p>
    <w:p w14:paraId="56093E3D" w14:textId="77777777" w:rsidR="00687553" w:rsidRPr="00687553" w:rsidRDefault="00687553" w:rsidP="00687553">
      <w:pPr>
        <w:widowControl w:val="0"/>
        <w:autoSpaceDE w:val="0"/>
        <w:autoSpaceDN w:val="0"/>
        <w:spacing w:after="0" w:line="240" w:lineRule="auto"/>
        <w:ind w:left="2975"/>
        <w:rPr>
          <w:rFonts w:ascii="Verdana" w:eastAsia="Calibri" w:hAnsi="Verdana" w:cs="Calibri"/>
          <w:sz w:val="16"/>
          <w:lang w:val="pt-PT"/>
        </w:rPr>
      </w:pPr>
      <w:r w:rsidRPr="00687553">
        <w:rPr>
          <w:rFonts w:ascii="Verdana" w:eastAsia="Calibri" w:hAnsi="Verdana" w:cs="Calibri"/>
          <w:sz w:val="16"/>
          <w:lang w:val="pt-PT"/>
        </w:rPr>
        <w:t>Rua Senador Pedro Lago,40–</w:t>
      </w:r>
      <w:r w:rsidRPr="00687553">
        <w:rPr>
          <w:rFonts w:ascii="Verdana" w:eastAsia="Calibri" w:hAnsi="Verdana" w:cs="Calibri"/>
          <w:spacing w:val="-2"/>
          <w:sz w:val="16"/>
          <w:lang w:val="pt-PT"/>
        </w:rPr>
        <w:t>Centro</w:t>
      </w:r>
    </w:p>
    <w:p w14:paraId="3BA58679" w14:textId="77777777" w:rsidR="00687553" w:rsidRPr="00687553" w:rsidRDefault="00687553" w:rsidP="00687553">
      <w:pPr>
        <w:widowControl w:val="0"/>
        <w:autoSpaceDE w:val="0"/>
        <w:autoSpaceDN w:val="0"/>
        <w:spacing w:after="0" w:line="194" w:lineRule="exact"/>
        <w:ind w:left="2975"/>
        <w:rPr>
          <w:rFonts w:ascii="Verdana" w:eastAsia="Calibri" w:hAnsi="Calibri" w:cs="Calibri"/>
          <w:sz w:val="16"/>
          <w:lang w:val="pt-PT"/>
        </w:rPr>
      </w:pPr>
      <w:r w:rsidRPr="00687553">
        <w:rPr>
          <w:rFonts w:ascii="Verdana" w:eastAsia="Calibri" w:hAnsi="Calibri" w:cs="Calibri"/>
          <w:sz w:val="16"/>
          <w:lang w:val="pt-PT"/>
        </w:rPr>
        <w:t>Telefone:(74)3621-2590/Fax:(74)3621-</w:t>
      </w:r>
      <w:r w:rsidRPr="00687553">
        <w:rPr>
          <w:rFonts w:ascii="Verdana" w:eastAsia="Calibri" w:hAnsi="Calibri" w:cs="Calibri"/>
          <w:spacing w:val="-4"/>
          <w:sz w:val="16"/>
          <w:lang w:val="pt-PT"/>
        </w:rPr>
        <w:t>3233</w:t>
      </w:r>
    </w:p>
    <w:p w14:paraId="5824A167" w14:textId="77777777" w:rsidR="00687553" w:rsidRPr="00687553" w:rsidRDefault="00687553" w:rsidP="00687553">
      <w:pPr>
        <w:widowControl w:val="0"/>
        <w:autoSpaceDE w:val="0"/>
        <w:autoSpaceDN w:val="0"/>
        <w:spacing w:after="0" w:line="276" w:lineRule="exact"/>
        <w:ind w:left="2975"/>
        <w:rPr>
          <w:rFonts w:ascii="Arial" w:eastAsia="Calibri" w:hAnsi="Arial" w:cs="Arial"/>
          <w:sz w:val="24"/>
          <w:szCs w:val="24"/>
          <w:lang w:val="pt-PT"/>
        </w:rPr>
      </w:pPr>
      <w:hyperlink r:id="rId7">
        <w:r w:rsidRPr="00687553">
          <w:rPr>
            <w:rFonts w:ascii="Times New Roman" w:eastAsia="Calibri" w:hAnsi="Calibri" w:cs="Calibri"/>
            <w:color w:val="0000FF"/>
            <w:spacing w:val="-2"/>
            <w:sz w:val="24"/>
            <w:u w:val="single" w:color="0000FF"/>
            <w:lang w:val="pt-PT"/>
          </w:rPr>
          <w:t>https://jacobina.ba.gov.br</w:t>
        </w:r>
      </w:hyperlink>
    </w:p>
    <w:bookmarkEnd w:id="0"/>
    <w:p w14:paraId="468A956A" w14:textId="77777777" w:rsidR="00687553" w:rsidRPr="00687553" w:rsidRDefault="00687553">
      <w:pPr>
        <w:pStyle w:val="Ttulo"/>
        <w:rPr>
          <w:lang w:val="pt-PT"/>
        </w:rPr>
      </w:pPr>
    </w:p>
    <w:p w14:paraId="6190ED08" w14:textId="5F5E7A66" w:rsidR="00F3229B" w:rsidRPr="00687553" w:rsidRDefault="00000000" w:rsidP="00687553">
      <w:pPr>
        <w:pStyle w:val="Ttulo"/>
        <w:jc w:val="center"/>
        <w:rPr>
          <w:lang w:val="pt-BR"/>
        </w:rPr>
      </w:pPr>
      <w:r w:rsidRPr="00687553">
        <w:rPr>
          <w:lang w:val="pt-BR"/>
        </w:rPr>
        <w:t>39ª CORRIDA DUQUE DE CAXIAS – 2026</w:t>
      </w:r>
    </w:p>
    <w:p w14:paraId="62AE7F25" w14:textId="77777777" w:rsidR="006838F8" w:rsidRDefault="006838F8" w:rsidP="00E639A3">
      <w:pPr>
        <w:jc w:val="center"/>
        <w:rPr>
          <w:rFonts w:ascii="Arial" w:hAnsi="Arial" w:cs="Arial"/>
          <w:sz w:val="28"/>
          <w:szCs w:val="28"/>
          <w:lang w:val="pt-BR"/>
        </w:rPr>
      </w:pPr>
    </w:p>
    <w:p w14:paraId="71984483" w14:textId="324A2D09" w:rsidR="00F3229B" w:rsidRPr="00F42FF3" w:rsidRDefault="00000000" w:rsidP="00E639A3">
      <w:pPr>
        <w:jc w:val="center"/>
        <w:rPr>
          <w:rFonts w:ascii="Arial" w:hAnsi="Arial" w:cs="Arial"/>
          <w:sz w:val="32"/>
          <w:szCs w:val="32"/>
          <w:lang w:val="pt-BR"/>
        </w:rPr>
      </w:pPr>
      <w:r w:rsidRPr="00F42FF3">
        <w:rPr>
          <w:rFonts w:ascii="Arial" w:hAnsi="Arial" w:cs="Arial"/>
          <w:sz w:val="32"/>
          <w:szCs w:val="32"/>
          <w:lang w:val="pt-BR"/>
        </w:rPr>
        <w:t>REGULAMENTO GERAL</w:t>
      </w:r>
    </w:p>
    <w:p w14:paraId="2A71F783" w14:textId="77777777" w:rsidR="00E639A3" w:rsidRPr="00E639A3" w:rsidRDefault="00E639A3" w:rsidP="00E639A3">
      <w:pPr>
        <w:jc w:val="center"/>
        <w:rPr>
          <w:rFonts w:ascii="Arial" w:hAnsi="Arial" w:cs="Arial"/>
          <w:sz w:val="28"/>
          <w:szCs w:val="28"/>
          <w:lang w:val="pt-BR"/>
        </w:rPr>
      </w:pPr>
    </w:p>
    <w:p w14:paraId="0BBD2A70" w14:textId="77777777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39ª CORRIDA DUQUE DE CAXIAS – 2026</w:t>
      </w:r>
      <w:r w:rsidRPr="00E639A3">
        <w:rPr>
          <w:rFonts w:ascii="Arial" w:hAnsi="Arial" w:cs="Arial"/>
          <w:sz w:val="24"/>
          <w:szCs w:val="24"/>
          <w:lang w:val="pt-BR"/>
        </w:rPr>
        <w:br/>
        <w:t>Prefeitura Municipal de Jacobina</w:t>
      </w:r>
      <w:r w:rsidRPr="00E639A3">
        <w:rPr>
          <w:rFonts w:ascii="Arial" w:hAnsi="Arial" w:cs="Arial"/>
          <w:sz w:val="24"/>
          <w:szCs w:val="24"/>
          <w:lang w:val="pt-BR"/>
        </w:rPr>
        <w:br/>
        <w:t>Secretaria Municipal de Esporte e Lazer</w:t>
      </w:r>
    </w:p>
    <w:p w14:paraId="5DE2266D" w14:textId="77777777" w:rsidR="00E639A3" w:rsidRDefault="00E639A3" w:rsidP="00E639A3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7311AEE0" w14:textId="0C70C92B" w:rsidR="00E639A3" w:rsidRPr="00E639A3" w:rsidRDefault="00E639A3" w:rsidP="00E639A3">
      <w:pPr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E639A3">
        <w:rPr>
          <w:rFonts w:ascii="Arial" w:hAnsi="Arial" w:cs="Arial"/>
          <w:b/>
          <w:bCs/>
          <w:sz w:val="24"/>
          <w:szCs w:val="24"/>
          <w:lang w:val="pt-BR"/>
        </w:rPr>
        <w:t>APRESENTAÇÃO</w:t>
      </w:r>
    </w:p>
    <w:p w14:paraId="383FD5BE" w14:textId="5F4A853F" w:rsidR="00E639A3" w:rsidRPr="00E639A3" w:rsidRDefault="00E639A3" w:rsidP="00F42FF3">
      <w:pPr>
        <w:jc w:val="both"/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A 39ª Corrida Duque de Caxias é promovida pela Prefeitura Municipal de Jacobina, por meio da Secretaria Municipal de Esporte e Lazer, integrando as comemorações do Dia do Soldado.</w:t>
      </w:r>
    </w:p>
    <w:p w14:paraId="52570476" w14:textId="48E6BCD8" w:rsidR="00E639A3" w:rsidRPr="00E639A3" w:rsidRDefault="00E639A3" w:rsidP="00F42FF3">
      <w:pPr>
        <w:jc w:val="both"/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O evento visa incentivar a prática esportiva, promover a saúde, fortalecer a inclusão social e consolidar Jacobina como referência na realização de eventos esportivos de grande porte.</w:t>
      </w:r>
    </w:p>
    <w:p w14:paraId="6F5314C1" w14:textId="77777777" w:rsidR="00E639A3" w:rsidRPr="00E639A3" w:rsidRDefault="00E639A3" w:rsidP="00F42FF3">
      <w:pPr>
        <w:jc w:val="both"/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Ao efetuar sua inscrição, o atleta declara conhecer, compreender e aceitar integralmente todas as disposições deste Regulamento.</w:t>
      </w:r>
    </w:p>
    <w:p w14:paraId="1CF8A7EA" w14:textId="77777777" w:rsidR="002B6A96" w:rsidRDefault="002B6A96" w:rsidP="002B6A96">
      <w:pPr>
        <w:rPr>
          <w:rFonts w:ascii="Arial" w:hAnsi="Arial" w:cs="Arial"/>
          <w:sz w:val="24"/>
          <w:szCs w:val="24"/>
          <w:lang w:val="pt-BR"/>
        </w:rPr>
      </w:pPr>
    </w:p>
    <w:p w14:paraId="59EF8EDF" w14:textId="202DED63" w:rsidR="00E639A3" w:rsidRPr="002B6A96" w:rsidRDefault="002B6A96" w:rsidP="002B6A96">
      <w:pPr>
        <w:rPr>
          <w:rFonts w:ascii="Arial" w:hAnsi="Arial" w:cs="Arial"/>
          <w:b/>
          <w:bCs/>
          <w:sz w:val="24"/>
          <w:szCs w:val="24"/>
          <w:lang w:val="pt-BR"/>
        </w:rPr>
      </w:pPr>
      <w:r w:rsidRPr="002B6A96">
        <w:rPr>
          <w:rFonts w:ascii="Arial" w:hAnsi="Arial" w:cs="Arial"/>
          <w:b/>
          <w:bCs/>
          <w:sz w:val="24"/>
          <w:szCs w:val="24"/>
          <w:lang w:val="pt-BR"/>
        </w:rPr>
        <w:t xml:space="preserve">1. </w:t>
      </w:r>
      <w:r w:rsidR="00E639A3" w:rsidRPr="002B6A96">
        <w:rPr>
          <w:rFonts w:ascii="Arial" w:hAnsi="Arial" w:cs="Arial"/>
          <w:b/>
          <w:bCs/>
          <w:sz w:val="24"/>
          <w:szCs w:val="24"/>
          <w:lang w:val="pt-BR"/>
        </w:rPr>
        <w:t>OBJETIVOS</w:t>
      </w:r>
    </w:p>
    <w:p w14:paraId="43F24F84" w14:textId="77777777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A prova tem por finalidade:</w:t>
      </w:r>
    </w:p>
    <w:p w14:paraId="79C440D7" w14:textId="77777777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* incentivar a prática da corrida de rua;</w:t>
      </w:r>
    </w:p>
    <w:p w14:paraId="78F87BD4" w14:textId="77777777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* promover saúde e qualidade de vida;</w:t>
      </w:r>
    </w:p>
    <w:p w14:paraId="6FB35A71" w14:textId="77777777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* integrar atletas e comunidade;</w:t>
      </w:r>
    </w:p>
    <w:p w14:paraId="48323CD9" w14:textId="77777777" w:rsid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lastRenderedPageBreak/>
        <w:t>* fomentar o turismo esportivo;</w:t>
      </w:r>
    </w:p>
    <w:p w14:paraId="25B4BA67" w14:textId="233520A6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* fortalecer o calendário esportivo municipal.</w:t>
      </w:r>
    </w:p>
    <w:p w14:paraId="215FC4B5" w14:textId="77777777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</w:p>
    <w:p w14:paraId="1A392334" w14:textId="21774EEC" w:rsidR="00E639A3" w:rsidRPr="002B6A96" w:rsidRDefault="002B6A96" w:rsidP="00E639A3">
      <w:pPr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2. </w:t>
      </w:r>
      <w:r w:rsidR="00E639A3" w:rsidRPr="002B6A96">
        <w:rPr>
          <w:rFonts w:ascii="Arial" w:hAnsi="Arial" w:cs="Arial"/>
          <w:b/>
          <w:bCs/>
          <w:sz w:val="24"/>
          <w:szCs w:val="24"/>
          <w:lang w:val="pt-BR"/>
        </w:rPr>
        <w:t>PROVA</w:t>
      </w:r>
    </w:p>
    <w:p w14:paraId="5F0B27C9" w14:textId="52EAA002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A prova será realizada em 30 de agosto de 2026.</w:t>
      </w:r>
    </w:p>
    <w:p w14:paraId="4FE4380F" w14:textId="0E095CAC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Percursos:</w:t>
      </w:r>
    </w:p>
    <w:p w14:paraId="01476D65" w14:textId="77777777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* 5 km</w:t>
      </w:r>
    </w:p>
    <w:p w14:paraId="27789FAA" w14:textId="1834F433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* 10 km</w:t>
      </w:r>
    </w:p>
    <w:p w14:paraId="518A0F12" w14:textId="42890778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Largadas:</w:t>
      </w:r>
    </w:p>
    <w:p w14:paraId="387115A2" w14:textId="77777777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* 06h30 – Pessoas com Deficiência (PCD);</w:t>
      </w:r>
    </w:p>
    <w:p w14:paraId="7127868F" w14:textId="1DF05040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* 06h40 – Largada Geral.</w:t>
      </w:r>
    </w:p>
    <w:p w14:paraId="108EB08F" w14:textId="27436FEF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Local de largada:</w:t>
      </w:r>
    </w:p>
    <w:p w14:paraId="3119207C" w14:textId="6129DEA4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Rua José Rocha.</w:t>
      </w:r>
    </w:p>
    <w:p w14:paraId="16B5A9C1" w14:textId="1E4F29F9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Local de chegada:</w:t>
      </w:r>
    </w:p>
    <w:p w14:paraId="33A41F9A" w14:textId="5E09FA9D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Estádio José Rocha.</w:t>
      </w:r>
    </w:p>
    <w:p w14:paraId="22289796" w14:textId="3FE04BFA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Tempo máximo:</w:t>
      </w:r>
    </w:p>
    <w:p w14:paraId="0A4C090C" w14:textId="77777777" w:rsid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2 horas.</w:t>
      </w:r>
    </w:p>
    <w:p w14:paraId="45D47A17" w14:textId="035CA684" w:rsidR="006838F8" w:rsidRPr="00E639A3" w:rsidRDefault="006838F8" w:rsidP="00E639A3">
      <w:pPr>
        <w:rPr>
          <w:rFonts w:ascii="Arial" w:hAnsi="Arial" w:cs="Arial"/>
          <w:sz w:val="24"/>
          <w:szCs w:val="24"/>
          <w:lang w:val="pt-BR"/>
        </w:rPr>
      </w:pPr>
      <w:r w:rsidRPr="00687553">
        <w:rPr>
          <w:rFonts w:ascii="Arial" w:hAnsi="Arial" w:cs="Arial"/>
          <w:sz w:val="24"/>
          <w:szCs w:val="24"/>
          <w:lang w:val="pt-BR"/>
        </w:rPr>
        <w:t xml:space="preserve">O funil de chegada será fechado 02h após a largada.  </w:t>
      </w:r>
    </w:p>
    <w:p w14:paraId="785F78A5" w14:textId="25B0701F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</w:p>
    <w:p w14:paraId="28012A2D" w14:textId="6FA6F1E7" w:rsidR="00E639A3" w:rsidRPr="002B6A96" w:rsidRDefault="002B6A96" w:rsidP="00E639A3">
      <w:pPr>
        <w:rPr>
          <w:rFonts w:ascii="Arial" w:hAnsi="Arial" w:cs="Arial"/>
          <w:b/>
          <w:bCs/>
          <w:sz w:val="24"/>
          <w:szCs w:val="24"/>
          <w:lang w:val="pt-BR"/>
        </w:rPr>
      </w:pPr>
      <w:r w:rsidRPr="002B6A96">
        <w:rPr>
          <w:rFonts w:ascii="Arial" w:hAnsi="Arial" w:cs="Arial"/>
          <w:b/>
          <w:bCs/>
          <w:sz w:val="24"/>
          <w:szCs w:val="24"/>
          <w:lang w:val="pt-BR"/>
        </w:rPr>
        <w:t xml:space="preserve">3. </w:t>
      </w:r>
      <w:r w:rsidR="00E639A3" w:rsidRPr="002B6A96">
        <w:rPr>
          <w:rFonts w:ascii="Arial" w:hAnsi="Arial" w:cs="Arial"/>
          <w:b/>
          <w:bCs/>
          <w:sz w:val="24"/>
          <w:szCs w:val="24"/>
          <w:lang w:val="pt-BR"/>
        </w:rPr>
        <w:t>INSCRIÇÕES</w:t>
      </w:r>
    </w:p>
    <w:p w14:paraId="724FB065" w14:textId="3858CC0E" w:rsidR="00E639A3" w:rsidRPr="00E639A3" w:rsidRDefault="00E639A3" w:rsidP="00F42FF3">
      <w:pPr>
        <w:jc w:val="both"/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 xml:space="preserve">As inscrições serão realizadas exclusivamente pelo site </w:t>
      </w:r>
      <w:hyperlink r:id="rId8" w:history="1">
        <w:r w:rsidR="006838F8" w:rsidRPr="008E5032">
          <w:rPr>
            <w:rStyle w:val="Hyperlink"/>
            <w:rFonts w:ascii="Arial" w:hAnsi="Arial" w:cs="Arial"/>
            <w:sz w:val="24"/>
            <w:szCs w:val="24"/>
            <w:lang w:val="pt-BR"/>
          </w:rPr>
          <w:t>https://www.centraldasinscricoes.com.br/evento/39-corrida-duque-de-caxias-2026</w:t>
        </w:r>
      </w:hyperlink>
      <w:r w:rsidR="006838F8">
        <w:rPr>
          <w:rFonts w:ascii="Arial" w:hAnsi="Arial" w:cs="Arial"/>
          <w:sz w:val="24"/>
          <w:szCs w:val="24"/>
          <w:lang w:val="pt-BR"/>
        </w:rPr>
        <w:t xml:space="preserve"> </w:t>
      </w:r>
      <w:r w:rsidR="006838F8" w:rsidRPr="00687553">
        <w:rPr>
          <w:rFonts w:ascii="Arial" w:hAnsi="Arial" w:cs="Arial"/>
          <w:sz w:val="24"/>
          <w:szCs w:val="24"/>
          <w:lang w:val="pt-BR"/>
        </w:rPr>
        <w:t>e as dúvidas poderão ser solucionadas no Ginásio de Esportes Paulo Santos Gomes (das 08:00h às 11:00h e das 14:00h às 16:00h de segunda a sexta).</w:t>
      </w:r>
      <w:r w:rsidRPr="00E639A3">
        <w:rPr>
          <w:rFonts w:ascii="Arial" w:hAnsi="Arial" w:cs="Arial"/>
          <w:sz w:val="24"/>
          <w:szCs w:val="24"/>
          <w:lang w:val="pt-BR"/>
        </w:rPr>
        <w:t>.</w:t>
      </w:r>
    </w:p>
    <w:p w14:paraId="04F7E3E8" w14:textId="3C3B05AC" w:rsidR="00E639A3" w:rsidRPr="00E639A3" w:rsidRDefault="006838F8" w:rsidP="00E639A3">
      <w:pPr>
        <w:rPr>
          <w:rFonts w:ascii="Arial" w:hAnsi="Arial" w:cs="Arial"/>
          <w:sz w:val="24"/>
          <w:szCs w:val="24"/>
          <w:lang w:val="pt-BR"/>
        </w:rPr>
      </w:pPr>
      <w:r w:rsidRPr="00687553">
        <w:rPr>
          <w:rFonts w:ascii="Arial" w:hAnsi="Arial" w:cs="Arial"/>
          <w:sz w:val="24"/>
          <w:szCs w:val="24"/>
          <w:lang w:val="pt-BR"/>
        </w:rPr>
        <w:t>As inscrições serão realizadas no período</w:t>
      </w:r>
      <w:r w:rsidR="00E639A3" w:rsidRPr="00E639A3">
        <w:rPr>
          <w:rFonts w:ascii="Arial" w:hAnsi="Arial" w:cs="Arial"/>
          <w:sz w:val="24"/>
          <w:szCs w:val="24"/>
          <w:lang w:val="pt-BR"/>
        </w:rPr>
        <w:t>:</w:t>
      </w:r>
    </w:p>
    <w:p w14:paraId="18819EF4" w14:textId="77777777" w:rsid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29 de junho a 14 de agosto de 2026.</w:t>
      </w:r>
    </w:p>
    <w:p w14:paraId="57505B82" w14:textId="3A019466" w:rsidR="00E639A3" w:rsidRDefault="00E639A3" w:rsidP="00F42FF3">
      <w:pPr>
        <w:jc w:val="both"/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lastRenderedPageBreak/>
        <w:t>Poderão ser encerradas antecipadamente caso seja atingido o limite técnico de</w:t>
      </w:r>
      <w:r w:rsidR="006838F8">
        <w:rPr>
          <w:rFonts w:ascii="Arial" w:hAnsi="Arial" w:cs="Arial"/>
          <w:sz w:val="24"/>
          <w:szCs w:val="24"/>
          <w:lang w:val="pt-BR"/>
        </w:rPr>
        <w:t xml:space="preserve"> 2000</w:t>
      </w:r>
      <w:r w:rsidRPr="00E639A3">
        <w:rPr>
          <w:rFonts w:ascii="Arial" w:hAnsi="Arial" w:cs="Arial"/>
          <w:sz w:val="24"/>
          <w:szCs w:val="24"/>
          <w:lang w:val="pt-BR"/>
        </w:rPr>
        <w:t xml:space="preserve"> participantes.</w:t>
      </w:r>
    </w:p>
    <w:p w14:paraId="7EBC49A5" w14:textId="18623EB2" w:rsidR="006838F8" w:rsidRPr="00E639A3" w:rsidRDefault="006838F8" w:rsidP="00E639A3">
      <w:pPr>
        <w:rPr>
          <w:rFonts w:ascii="Arial" w:hAnsi="Arial" w:cs="Arial"/>
          <w:sz w:val="24"/>
          <w:szCs w:val="24"/>
          <w:lang w:val="pt-BR"/>
        </w:rPr>
      </w:pPr>
      <w:r w:rsidRPr="00687553">
        <w:rPr>
          <w:rFonts w:ascii="Arial" w:hAnsi="Arial" w:cs="Arial"/>
          <w:sz w:val="24"/>
          <w:szCs w:val="24"/>
          <w:lang w:val="pt-BR"/>
        </w:rPr>
        <w:t>As inscrições terão um valor de R$ 100,00.</w:t>
      </w:r>
    </w:p>
    <w:p w14:paraId="0ADA9905" w14:textId="1FE416C4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A inscrição é:</w:t>
      </w:r>
    </w:p>
    <w:p w14:paraId="7F2D163A" w14:textId="77777777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* individual;</w:t>
      </w:r>
    </w:p>
    <w:p w14:paraId="7FBA9EDC" w14:textId="77777777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* pessoal;</w:t>
      </w:r>
    </w:p>
    <w:p w14:paraId="3FCC42DB" w14:textId="0C4A32ED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* intransferível.</w:t>
      </w:r>
    </w:p>
    <w:p w14:paraId="1A2D9B6F" w14:textId="77777777" w:rsid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É proibida a utilização do número de peito ou chip por terceiros.</w:t>
      </w:r>
    </w:p>
    <w:p w14:paraId="2F21D7A9" w14:textId="77777777" w:rsidR="006838F8" w:rsidRPr="00687553" w:rsidRDefault="006838F8" w:rsidP="006838F8">
      <w:pPr>
        <w:jc w:val="both"/>
        <w:rPr>
          <w:rFonts w:ascii="Arial" w:hAnsi="Arial" w:cs="Arial"/>
          <w:sz w:val="24"/>
          <w:szCs w:val="24"/>
          <w:lang w:val="pt-BR"/>
        </w:rPr>
      </w:pPr>
      <w:r w:rsidRPr="00687553">
        <w:rPr>
          <w:rFonts w:ascii="Arial" w:hAnsi="Arial" w:cs="Arial"/>
          <w:sz w:val="24"/>
          <w:szCs w:val="24"/>
          <w:lang w:val="pt-BR"/>
        </w:rPr>
        <w:t xml:space="preserve">A idade mínima permitida para participar da prova de 10km é de 18 anos completos ou a completar em 2026.  Para a prova de 5km a idade mínima será de 14 anos completos ou a completar no ano em curso. Os atletas com idade entre 14 aos 17 anos só poderão participar da prova dos 5km com a devida autorização dos pais ou responsável legal. </w:t>
      </w:r>
    </w:p>
    <w:p w14:paraId="405B34C1" w14:textId="77777777" w:rsidR="006838F8" w:rsidRPr="00687553" w:rsidRDefault="006838F8" w:rsidP="006838F8">
      <w:pPr>
        <w:jc w:val="both"/>
        <w:rPr>
          <w:rFonts w:ascii="Arial" w:hAnsi="Arial" w:cs="Arial"/>
          <w:sz w:val="24"/>
          <w:szCs w:val="24"/>
          <w:lang w:val="pt-BR"/>
        </w:rPr>
      </w:pPr>
      <w:r w:rsidRPr="00687553">
        <w:rPr>
          <w:rFonts w:ascii="Arial" w:hAnsi="Arial" w:cs="Arial"/>
          <w:sz w:val="24"/>
          <w:szCs w:val="24"/>
          <w:lang w:val="pt-BR"/>
        </w:rPr>
        <w:t xml:space="preserve">Para os atletas com idade inferior aos 14 anos, conforme a norma 12, § 8º da Confederação Brasileira de Atletismo, não poderão ser inscritos na competição. </w:t>
      </w:r>
    </w:p>
    <w:p w14:paraId="66B57B9F" w14:textId="77777777" w:rsidR="00E639A3" w:rsidRPr="002B6A96" w:rsidRDefault="00E639A3" w:rsidP="00E639A3">
      <w:pPr>
        <w:rPr>
          <w:rFonts w:ascii="Arial" w:hAnsi="Arial" w:cs="Arial"/>
          <w:b/>
          <w:bCs/>
          <w:sz w:val="24"/>
          <w:szCs w:val="24"/>
          <w:lang w:val="pt-BR"/>
        </w:rPr>
      </w:pPr>
    </w:p>
    <w:p w14:paraId="14E13AAB" w14:textId="6A55CEA6" w:rsidR="00E639A3" w:rsidRPr="002B6A96" w:rsidRDefault="002B6A96" w:rsidP="00E639A3">
      <w:pPr>
        <w:rPr>
          <w:rFonts w:ascii="Arial" w:hAnsi="Arial" w:cs="Arial"/>
          <w:b/>
          <w:bCs/>
          <w:sz w:val="24"/>
          <w:szCs w:val="24"/>
          <w:lang w:val="pt-BR"/>
        </w:rPr>
      </w:pPr>
      <w:r w:rsidRPr="002B6A96">
        <w:rPr>
          <w:rFonts w:ascii="Arial" w:hAnsi="Arial" w:cs="Arial"/>
          <w:b/>
          <w:bCs/>
          <w:sz w:val="24"/>
          <w:szCs w:val="24"/>
          <w:lang w:val="pt-BR"/>
        </w:rPr>
        <w:t xml:space="preserve">4. </w:t>
      </w:r>
      <w:r w:rsidR="00E639A3" w:rsidRPr="002B6A96">
        <w:rPr>
          <w:rFonts w:ascii="Arial" w:hAnsi="Arial" w:cs="Arial"/>
          <w:b/>
          <w:bCs/>
          <w:sz w:val="24"/>
          <w:szCs w:val="24"/>
          <w:lang w:val="pt-BR"/>
        </w:rPr>
        <w:t>ATLETAS PCD</w:t>
      </w:r>
    </w:p>
    <w:p w14:paraId="1A807677" w14:textId="77777777" w:rsidR="00E639A3" w:rsidRPr="00E639A3" w:rsidRDefault="00E639A3" w:rsidP="00F42FF3">
      <w:pPr>
        <w:jc w:val="both"/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Os atletas PCD terão isenção da taxa de inscrição, observados os critérios estabelecidos pela Comissão Organizadora.</w:t>
      </w:r>
    </w:p>
    <w:p w14:paraId="34813CA3" w14:textId="27A1692F" w:rsidR="009542D3" w:rsidRDefault="009542D3" w:rsidP="00F42FF3">
      <w:pPr>
        <w:jc w:val="both"/>
        <w:rPr>
          <w:rFonts w:ascii="Arial" w:hAnsi="Arial" w:cs="Arial"/>
          <w:sz w:val="24"/>
          <w:szCs w:val="24"/>
          <w:lang w:val="pt-BR"/>
        </w:rPr>
      </w:pPr>
      <w:r w:rsidRPr="009542D3">
        <w:rPr>
          <w:rFonts w:ascii="Arial" w:hAnsi="Arial" w:cs="Arial"/>
          <w:sz w:val="24"/>
          <w:szCs w:val="24"/>
          <w:lang w:val="pt-BR"/>
        </w:rPr>
        <w:t xml:space="preserve">Para efetivação da inscrição na categoria Pessoa com Deficiência (PCD), será obrigatória a apresentação de </w:t>
      </w:r>
      <w:r w:rsidRPr="009542D3">
        <w:rPr>
          <w:rFonts w:ascii="Arial" w:hAnsi="Arial" w:cs="Arial"/>
          <w:b/>
          <w:bCs/>
          <w:sz w:val="24"/>
          <w:szCs w:val="24"/>
          <w:lang w:val="pt-BR"/>
        </w:rPr>
        <w:t>laudo médico atualizado</w:t>
      </w:r>
      <w:r w:rsidRPr="009542D3">
        <w:rPr>
          <w:rFonts w:ascii="Arial" w:hAnsi="Arial" w:cs="Arial"/>
          <w:sz w:val="24"/>
          <w:szCs w:val="24"/>
          <w:lang w:val="pt-BR"/>
        </w:rPr>
        <w:t xml:space="preserve"> que comprove a deficiência, o qual deverá ser encaminhado à Secretaria Municipal de Esporte e Lazer, por meio do e-mail oficial</w:t>
      </w:r>
      <w:r w:rsidRPr="00611446">
        <w:rPr>
          <w:rFonts w:ascii="Arial" w:hAnsi="Arial" w:cs="Arial"/>
          <w:b/>
          <w:bCs/>
          <w:sz w:val="24"/>
          <w:szCs w:val="24"/>
          <w:lang w:val="pt-BR"/>
        </w:rPr>
        <w:t>: secesportes@jacobina.ba.gov.br</w:t>
      </w:r>
      <w:r w:rsidRPr="009542D3">
        <w:rPr>
          <w:rFonts w:ascii="Arial" w:hAnsi="Arial" w:cs="Arial"/>
          <w:sz w:val="24"/>
          <w:szCs w:val="24"/>
          <w:lang w:val="pt-BR"/>
        </w:rPr>
        <w:t>.</w:t>
      </w:r>
    </w:p>
    <w:p w14:paraId="4F683970" w14:textId="5D00185F" w:rsidR="009542D3" w:rsidRPr="009542D3" w:rsidRDefault="009542D3" w:rsidP="00F42FF3">
      <w:pPr>
        <w:jc w:val="both"/>
        <w:rPr>
          <w:rFonts w:ascii="Arial" w:hAnsi="Arial" w:cs="Arial"/>
          <w:sz w:val="24"/>
          <w:szCs w:val="24"/>
          <w:lang w:val="pt-BR"/>
        </w:rPr>
      </w:pPr>
      <w:r w:rsidRPr="009542D3">
        <w:rPr>
          <w:rFonts w:ascii="Arial" w:hAnsi="Arial" w:cs="Arial"/>
          <w:sz w:val="24"/>
          <w:szCs w:val="24"/>
          <w:lang w:val="pt-BR"/>
        </w:rPr>
        <w:t>Após a análise e validação da documentação apresentada, a Secretaria fornecerá ao atleta um código (voucher) de inscrição, de uso individual e intransferível, que permitirá a realização da inscrição no sistema oficial da prova.</w:t>
      </w:r>
    </w:p>
    <w:p w14:paraId="36D36DE6" w14:textId="6C7052A7" w:rsidR="00E639A3" w:rsidRDefault="009542D3" w:rsidP="00F42FF3">
      <w:pPr>
        <w:jc w:val="both"/>
        <w:rPr>
          <w:rFonts w:ascii="Arial" w:hAnsi="Arial" w:cs="Arial"/>
          <w:sz w:val="24"/>
          <w:szCs w:val="24"/>
          <w:lang w:val="pt-BR"/>
        </w:rPr>
      </w:pPr>
      <w:r w:rsidRPr="009542D3">
        <w:rPr>
          <w:rFonts w:ascii="Arial" w:hAnsi="Arial" w:cs="Arial"/>
          <w:sz w:val="24"/>
          <w:szCs w:val="24"/>
          <w:lang w:val="pt-BR"/>
        </w:rPr>
        <w:t>A inscrição na categoria PCD somente será liberada após a aprovação do laudo médico e a emissão do respectivo código (voucher), não sendo possível a inscrição prévia sem o cumprimento desse procedimento.</w:t>
      </w:r>
    </w:p>
    <w:p w14:paraId="7BEE371A" w14:textId="77777777" w:rsidR="009542D3" w:rsidRPr="00E639A3" w:rsidRDefault="009542D3" w:rsidP="009542D3">
      <w:pPr>
        <w:rPr>
          <w:rFonts w:ascii="Arial" w:hAnsi="Arial" w:cs="Arial"/>
          <w:sz w:val="24"/>
          <w:szCs w:val="24"/>
          <w:lang w:val="pt-BR"/>
        </w:rPr>
      </w:pPr>
    </w:p>
    <w:p w14:paraId="052B612C" w14:textId="6177D031" w:rsidR="00E639A3" w:rsidRPr="002B6A96" w:rsidRDefault="002B6A96" w:rsidP="00E639A3">
      <w:pPr>
        <w:rPr>
          <w:rFonts w:ascii="Arial" w:hAnsi="Arial" w:cs="Arial"/>
          <w:b/>
          <w:bCs/>
          <w:sz w:val="24"/>
          <w:szCs w:val="24"/>
          <w:lang w:val="pt-BR"/>
        </w:rPr>
      </w:pPr>
      <w:r w:rsidRPr="002B6A96">
        <w:rPr>
          <w:rFonts w:ascii="Arial" w:hAnsi="Arial" w:cs="Arial"/>
          <w:b/>
          <w:bCs/>
          <w:sz w:val="24"/>
          <w:szCs w:val="24"/>
          <w:lang w:val="pt-BR"/>
        </w:rPr>
        <w:lastRenderedPageBreak/>
        <w:t xml:space="preserve">5. </w:t>
      </w:r>
      <w:r w:rsidR="00E639A3" w:rsidRPr="002B6A96">
        <w:rPr>
          <w:rFonts w:ascii="Arial" w:hAnsi="Arial" w:cs="Arial"/>
          <w:b/>
          <w:bCs/>
          <w:sz w:val="24"/>
          <w:szCs w:val="24"/>
          <w:lang w:val="pt-BR"/>
        </w:rPr>
        <w:t>ATLETAS 60+</w:t>
      </w:r>
    </w:p>
    <w:p w14:paraId="6C3B7820" w14:textId="77777777" w:rsidR="00E639A3" w:rsidRPr="00E639A3" w:rsidRDefault="00E639A3" w:rsidP="00F42FF3">
      <w:pPr>
        <w:jc w:val="both"/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Os atletas com idade igual ou superior a 60 anos terão direito ao desconto previsto em lei.</w:t>
      </w:r>
    </w:p>
    <w:p w14:paraId="2838C9B4" w14:textId="77777777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</w:p>
    <w:p w14:paraId="562E2841" w14:textId="0B08E312" w:rsidR="00E639A3" w:rsidRPr="002B6A96" w:rsidRDefault="002B6A96" w:rsidP="00E639A3">
      <w:pPr>
        <w:rPr>
          <w:rFonts w:ascii="Arial" w:hAnsi="Arial" w:cs="Arial"/>
          <w:b/>
          <w:bCs/>
          <w:sz w:val="24"/>
          <w:szCs w:val="24"/>
          <w:lang w:val="pt-BR"/>
        </w:rPr>
      </w:pPr>
      <w:r w:rsidRPr="002B6A96">
        <w:rPr>
          <w:rFonts w:ascii="Arial" w:hAnsi="Arial" w:cs="Arial"/>
          <w:b/>
          <w:bCs/>
          <w:sz w:val="24"/>
          <w:szCs w:val="24"/>
          <w:lang w:val="pt-BR"/>
        </w:rPr>
        <w:t xml:space="preserve">6. </w:t>
      </w:r>
      <w:r w:rsidR="00E639A3" w:rsidRPr="002B6A96">
        <w:rPr>
          <w:rFonts w:ascii="Arial" w:hAnsi="Arial" w:cs="Arial"/>
          <w:b/>
          <w:bCs/>
          <w:sz w:val="24"/>
          <w:szCs w:val="24"/>
          <w:lang w:val="pt-BR"/>
        </w:rPr>
        <w:t>CATEGORIA</w:t>
      </w:r>
    </w:p>
    <w:p w14:paraId="63686C77" w14:textId="78D33002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10 km</w:t>
      </w:r>
    </w:p>
    <w:p w14:paraId="3815FA35" w14:textId="77777777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* Masculino Geral</w:t>
      </w:r>
    </w:p>
    <w:p w14:paraId="3E2C8916" w14:textId="77777777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* Feminino Geral</w:t>
      </w:r>
    </w:p>
    <w:p w14:paraId="4D93F5EC" w14:textId="77777777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 xml:space="preserve">* </w:t>
      </w:r>
      <w:proofErr w:type="spellStart"/>
      <w:r w:rsidRPr="00E639A3">
        <w:rPr>
          <w:rFonts w:ascii="Arial" w:hAnsi="Arial" w:cs="Arial"/>
          <w:sz w:val="24"/>
          <w:szCs w:val="24"/>
          <w:lang w:val="pt-BR"/>
        </w:rPr>
        <w:t>Jacobinense</w:t>
      </w:r>
      <w:proofErr w:type="spellEnd"/>
      <w:r w:rsidRPr="00E639A3">
        <w:rPr>
          <w:rFonts w:ascii="Arial" w:hAnsi="Arial" w:cs="Arial"/>
          <w:sz w:val="24"/>
          <w:szCs w:val="24"/>
          <w:lang w:val="pt-BR"/>
        </w:rPr>
        <w:t xml:space="preserve"> Masculino</w:t>
      </w:r>
    </w:p>
    <w:p w14:paraId="3F7608D7" w14:textId="77777777" w:rsid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 xml:space="preserve">* </w:t>
      </w:r>
      <w:proofErr w:type="spellStart"/>
      <w:r w:rsidRPr="00E639A3">
        <w:rPr>
          <w:rFonts w:ascii="Arial" w:hAnsi="Arial" w:cs="Arial"/>
          <w:sz w:val="24"/>
          <w:szCs w:val="24"/>
          <w:lang w:val="pt-BR"/>
        </w:rPr>
        <w:t>Jacobinense</w:t>
      </w:r>
      <w:proofErr w:type="spellEnd"/>
      <w:r w:rsidRPr="00E639A3">
        <w:rPr>
          <w:rFonts w:ascii="Arial" w:hAnsi="Arial" w:cs="Arial"/>
          <w:sz w:val="24"/>
          <w:szCs w:val="24"/>
          <w:lang w:val="pt-BR"/>
        </w:rPr>
        <w:t xml:space="preserve"> Feminino</w:t>
      </w:r>
    </w:p>
    <w:p w14:paraId="01298E39" w14:textId="77777777" w:rsidR="009542D3" w:rsidRDefault="009542D3" w:rsidP="00E639A3">
      <w:pPr>
        <w:rPr>
          <w:rFonts w:ascii="Arial" w:hAnsi="Arial" w:cs="Arial"/>
          <w:sz w:val="24"/>
          <w:szCs w:val="24"/>
          <w:lang w:val="pt-BR"/>
        </w:rPr>
      </w:pPr>
    </w:p>
    <w:p w14:paraId="5B3497C5" w14:textId="170BEC54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5 km</w:t>
      </w:r>
    </w:p>
    <w:p w14:paraId="5CA57659" w14:textId="77777777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* Masculino Geral</w:t>
      </w:r>
    </w:p>
    <w:p w14:paraId="52BA1DE8" w14:textId="77777777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* Feminino Geral</w:t>
      </w:r>
    </w:p>
    <w:p w14:paraId="491A247F" w14:textId="77777777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</w:p>
    <w:p w14:paraId="41BFAD0A" w14:textId="2E3E0509" w:rsid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Pessoas com Deficiência</w:t>
      </w:r>
    </w:p>
    <w:p w14:paraId="2275E0C0" w14:textId="1D53FFAE" w:rsidR="009542D3" w:rsidRDefault="009542D3" w:rsidP="00E639A3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5 km</w:t>
      </w:r>
    </w:p>
    <w:p w14:paraId="2E2B9525" w14:textId="77777777" w:rsidR="0045047F" w:rsidRDefault="009542D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* Cadeirantes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687553">
        <w:rPr>
          <w:rFonts w:ascii="Arial" w:hAnsi="Arial" w:cs="Arial"/>
          <w:sz w:val="24"/>
          <w:szCs w:val="24"/>
          <w:lang w:val="pt-BR"/>
        </w:rPr>
        <w:t>Masculino</w:t>
      </w:r>
      <w:r>
        <w:rPr>
          <w:rFonts w:ascii="Arial" w:hAnsi="Arial" w:cs="Arial"/>
          <w:sz w:val="24"/>
          <w:szCs w:val="24"/>
          <w:lang w:val="pt-BR"/>
        </w:rPr>
        <w:t>;</w:t>
      </w:r>
    </w:p>
    <w:p w14:paraId="2D9939BB" w14:textId="1924A71C" w:rsidR="009542D3" w:rsidRDefault="009542D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* Cadeirantes</w:t>
      </w:r>
      <w:r>
        <w:rPr>
          <w:rFonts w:ascii="Arial" w:hAnsi="Arial" w:cs="Arial"/>
          <w:sz w:val="24"/>
          <w:szCs w:val="24"/>
          <w:lang w:val="pt-BR"/>
        </w:rPr>
        <w:t xml:space="preserve"> Feminino;</w:t>
      </w:r>
    </w:p>
    <w:p w14:paraId="48FE8632" w14:textId="04DD2BE7" w:rsidR="009542D3" w:rsidRPr="00687553" w:rsidRDefault="009542D3" w:rsidP="009542D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 xml:space="preserve">* </w:t>
      </w:r>
      <w:r w:rsidRPr="00687553">
        <w:rPr>
          <w:rFonts w:ascii="Arial" w:hAnsi="Arial" w:cs="Arial"/>
          <w:sz w:val="24"/>
          <w:szCs w:val="24"/>
          <w:lang w:val="pt-BR"/>
        </w:rPr>
        <w:t xml:space="preserve">PCD </w:t>
      </w:r>
      <w:proofErr w:type="spellStart"/>
      <w:r w:rsidRPr="00687553">
        <w:rPr>
          <w:rFonts w:ascii="Arial" w:hAnsi="Arial" w:cs="Arial"/>
          <w:sz w:val="24"/>
          <w:szCs w:val="24"/>
          <w:lang w:val="pt-BR"/>
        </w:rPr>
        <w:t>Jacobinense</w:t>
      </w:r>
      <w:proofErr w:type="spellEnd"/>
      <w:r w:rsidRPr="00687553">
        <w:rPr>
          <w:rFonts w:ascii="Arial" w:hAnsi="Arial" w:cs="Arial"/>
          <w:sz w:val="24"/>
          <w:szCs w:val="24"/>
          <w:lang w:val="pt-BR"/>
        </w:rPr>
        <w:t xml:space="preserve"> Masculino;</w:t>
      </w:r>
    </w:p>
    <w:p w14:paraId="4ADADA89" w14:textId="05E6559D" w:rsidR="009542D3" w:rsidRDefault="009542D3" w:rsidP="009542D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 xml:space="preserve">* </w:t>
      </w:r>
      <w:r w:rsidRPr="00687553">
        <w:rPr>
          <w:rFonts w:ascii="Arial" w:hAnsi="Arial" w:cs="Arial"/>
          <w:sz w:val="24"/>
          <w:szCs w:val="24"/>
          <w:lang w:val="pt-BR"/>
        </w:rPr>
        <w:t xml:space="preserve">PCD </w:t>
      </w:r>
      <w:proofErr w:type="spellStart"/>
      <w:r w:rsidRPr="00687553">
        <w:rPr>
          <w:rFonts w:ascii="Arial" w:hAnsi="Arial" w:cs="Arial"/>
          <w:sz w:val="24"/>
          <w:szCs w:val="24"/>
          <w:lang w:val="pt-BR"/>
        </w:rPr>
        <w:t>Jacobinense</w:t>
      </w:r>
      <w:proofErr w:type="spellEnd"/>
      <w:r w:rsidRPr="00687553">
        <w:rPr>
          <w:rFonts w:ascii="Arial" w:hAnsi="Arial" w:cs="Arial"/>
          <w:sz w:val="24"/>
          <w:szCs w:val="24"/>
          <w:lang w:val="pt-BR"/>
        </w:rPr>
        <w:t xml:space="preserve"> Feminino</w:t>
      </w:r>
      <w:r>
        <w:rPr>
          <w:rFonts w:ascii="Arial" w:hAnsi="Arial" w:cs="Arial"/>
          <w:sz w:val="24"/>
          <w:szCs w:val="24"/>
          <w:lang w:val="pt-BR"/>
        </w:rPr>
        <w:t>;</w:t>
      </w:r>
    </w:p>
    <w:p w14:paraId="723CF9B9" w14:textId="3309328F" w:rsidR="009542D3" w:rsidRDefault="009542D3" w:rsidP="009542D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 xml:space="preserve">* </w:t>
      </w:r>
      <w:r w:rsidRPr="00687553">
        <w:rPr>
          <w:rFonts w:ascii="Arial" w:hAnsi="Arial" w:cs="Arial"/>
          <w:sz w:val="24"/>
          <w:szCs w:val="24"/>
          <w:lang w:val="pt-BR"/>
        </w:rPr>
        <w:t>PCD Masculino</w:t>
      </w:r>
      <w:r>
        <w:rPr>
          <w:rFonts w:ascii="Arial" w:hAnsi="Arial" w:cs="Arial"/>
          <w:sz w:val="24"/>
          <w:szCs w:val="24"/>
          <w:lang w:val="pt-BR"/>
        </w:rPr>
        <w:t>;</w:t>
      </w:r>
    </w:p>
    <w:p w14:paraId="2F1BCF1F" w14:textId="77777777" w:rsidR="009542D3" w:rsidRPr="009542D3" w:rsidRDefault="009542D3" w:rsidP="009542D3">
      <w:pPr>
        <w:pStyle w:val="PargrafodaLista"/>
        <w:numPr>
          <w:ilvl w:val="0"/>
          <w:numId w:val="11"/>
        </w:numPr>
        <w:rPr>
          <w:rFonts w:ascii="Arial" w:hAnsi="Arial" w:cs="Arial"/>
          <w:sz w:val="24"/>
          <w:szCs w:val="24"/>
          <w:lang w:val="pt-BR"/>
        </w:rPr>
      </w:pPr>
      <w:r w:rsidRPr="009542D3">
        <w:rPr>
          <w:rFonts w:ascii="Arial" w:hAnsi="Arial" w:cs="Arial"/>
          <w:sz w:val="24"/>
          <w:szCs w:val="24"/>
          <w:lang w:val="pt-BR"/>
        </w:rPr>
        <w:t>Deficiência Auditiva</w:t>
      </w:r>
    </w:p>
    <w:p w14:paraId="58E5958D" w14:textId="533BFF35" w:rsidR="009542D3" w:rsidRPr="009542D3" w:rsidRDefault="009542D3" w:rsidP="009542D3">
      <w:pPr>
        <w:pStyle w:val="PargrafodaLista"/>
        <w:numPr>
          <w:ilvl w:val="0"/>
          <w:numId w:val="11"/>
        </w:numPr>
        <w:rPr>
          <w:rFonts w:ascii="Arial" w:hAnsi="Arial" w:cs="Arial"/>
          <w:sz w:val="24"/>
          <w:szCs w:val="24"/>
          <w:lang w:val="pt-BR"/>
        </w:rPr>
      </w:pPr>
      <w:r w:rsidRPr="009542D3">
        <w:rPr>
          <w:rFonts w:ascii="Arial" w:hAnsi="Arial" w:cs="Arial"/>
          <w:sz w:val="24"/>
          <w:szCs w:val="24"/>
          <w:lang w:val="pt-BR"/>
        </w:rPr>
        <w:t>Deficiência Visual</w:t>
      </w:r>
    </w:p>
    <w:p w14:paraId="7AA73263" w14:textId="1C912096" w:rsidR="009542D3" w:rsidRPr="009542D3" w:rsidRDefault="009542D3" w:rsidP="009542D3">
      <w:pPr>
        <w:pStyle w:val="PargrafodaLista"/>
        <w:numPr>
          <w:ilvl w:val="0"/>
          <w:numId w:val="11"/>
        </w:numPr>
        <w:rPr>
          <w:rFonts w:ascii="Arial" w:hAnsi="Arial" w:cs="Arial"/>
          <w:sz w:val="24"/>
          <w:szCs w:val="24"/>
          <w:lang w:val="pt-BR"/>
        </w:rPr>
      </w:pPr>
      <w:r w:rsidRPr="009542D3">
        <w:rPr>
          <w:rFonts w:ascii="Arial" w:hAnsi="Arial" w:cs="Arial"/>
          <w:sz w:val="24"/>
          <w:szCs w:val="24"/>
          <w:lang w:val="pt-BR"/>
        </w:rPr>
        <w:t>Paralisia Cerebral</w:t>
      </w:r>
    </w:p>
    <w:p w14:paraId="7B44FCF1" w14:textId="72C0035E" w:rsidR="009542D3" w:rsidRPr="009542D3" w:rsidRDefault="009542D3" w:rsidP="009542D3">
      <w:pPr>
        <w:pStyle w:val="PargrafodaLista"/>
        <w:numPr>
          <w:ilvl w:val="0"/>
          <w:numId w:val="11"/>
        </w:numPr>
        <w:rPr>
          <w:rFonts w:ascii="Arial" w:hAnsi="Arial" w:cs="Arial"/>
          <w:sz w:val="24"/>
          <w:szCs w:val="24"/>
          <w:lang w:val="pt-BR"/>
        </w:rPr>
      </w:pPr>
      <w:r w:rsidRPr="009542D3">
        <w:rPr>
          <w:rFonts w:ascii="Arial" w:hAnsi="Arial" w:cs="Arial"/>
          <w:sz w:val="24"/>
          <w:szCs w:val="24"/>
          <w:lang w:val="pt-BR"/>
        </w:rPr>
        <w:t>Síndrome de Down</w:t>
      </w:r>
    </w:p>
    <w:p w14:paraId="20A8A8DB" w14:textId="149916F9" w:rsidR="009542D3" w:rsidRPr="009542D3" w:rsidRDefault="009542D3" w:rsidP="009542D3">
      <w:pPr>
        <w:pStyle w:val="PargrafodaLista"/>
        <w:numPr>
          <w:ilvl w:val="0"/>
          <w:numId w:val="11"/>
        </w:numPr>
        <w:rPr>
          <w:rFonts w:ascii="Arial" w:hAnsi="Arial" w:cs="Arial"/>
          <w:sz w:val="24"/>
          <w:szCs w:val="24"/>
          <w:lang w:val="pt-BR"/>
        </w:rPr>
      </w:pPr>
      <w:r w:rsidRPr="009542D3">
        <w:rPr>
          <w:rFonts w:ascii="Arial" w:hAnsi="Arial" w:cs="Arial"/>
          <w:sz w:val="24"/>
          <w:szCs w:val="24"/>
          <w:lang w:val="pt-BR"/>
        </w:rPr>
        <w:t>Transtorno do Espectro Autista (TEA)</w:t>
      </w:r>
    </w:p>
    <w:p w14:paraId="2BC7E7FE" w14:textId="0AB27218" w:rsidR="009542D3" w:rsidRPr="009542D3" w:rsidRDefault="009542D3" w:rsidP="009542D3">
      <w:pPr>
        <w:pStyle w:val="PargrafodaLista"/>
        <w:numPr>
          <w:ilvl w:val="0"/>
          <w:numId w:val="11"/>
        </w:numPr>
        <w:rPr>
          <w:rFonts w:ascii="Arial" w:hAnsi="Arial" w:cs="Arial"/>
          <w:sz w:val="24"/>
          <w:szCs w:val="24"/>
          <w:lang w:val="pt-BR"/>
        </w:rPr>
      </w:pPr>
      <w:r w:rsidRPr="009542D3">
        <w:rPr>
          <w:rFonts w:ascii="Arial" w:hAnsi="Arial" w:cs="Arial"/>
          <w:sz w:val="24"/>
          <w:szCs w:val="24"/>
          <w:lang w:val="pt-BR"/>
        </w:rPr>
        <w:lastRenderedPageBreak/>
        <w:t>Deficiência de Membros</w:t>
      </w:r>
    </w:p>
    <w:p w14:paraId="14C3BF25" w14:textId="4EE699D0" w:rsidR="009542D3" w:rsidRDefault="009542D3" w:rsidP="009542D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 xml:space="preserve">* </w:t>
      </w:r>
      <w:r w:rsidRPr="00687553">
        <w:rPr>
          <w:rFonts w:ascii="Arial" w:hAnsi="Arial" w:cs="Arial"/>
          <w:sz w:val="24"/>
          <w:szCs w:val="24"/>
          <w:lang w:val="pt-BR"/>
        </w:rPr>
        <w:t xml:space="preserve">PCD </w:t>
      </w:r>
      <w:r>
        <w:rPr>
          <w:rFonts w:ascii="Arial" w:hAnsi="Arial" w:cs="Arial"/>
          <w:sz w:val="24"/>
          <w:szCs w:val="24"/>
          <w:lang w:val="pt-BR"/>
        </w:rPr>
        <w:t xml:space="preserve">Feminino; </w:t>
      </w:r>
    </w:p>
    <w:p w14:paraId="02AA6ED3" w14:textId="77777777" w:rsidR="009542D3" w:rsidRPr="009542D3" w:rsidRDefault="009542D3" w:rsidP="009542D3">
      <w:pPr>
        <w:pStyle w:val="PargrafodaLista"/>
        <w:numPr>
          <w:ilvl w:val="0"/>
          <w:numId w:val="11"/>
        </w:numPr>
        <w:rPr>
          <w:rFonts w:ascii="Arial" w:hAnsi="Arial" w:cs="Arial"/>
          <w:sz w:val="24"/>
          <w:szCs w:val="24"/>
          <w:lang w:val="pt-BR"/>
        </w:rPr>
      </w:pPr>
      <w:r w:rsidRPr="009542D3">
        <w:rPr>
          <w:rFonts w:ascii="Arial" w:hAnsi="Arial" w:cs="Arial"/>
          <w:sz w:val="24"/>
          <w:szCs w:val="24"/>
          <w:lang w:val="pt-BR"/>
        </w:rPr>
        <w:t>Deficiência Auditiva</w:t>
      </w:r>
    </w:p>
    <w:p w14:paraId="5F6A58E9" w14:textId="77777777" w:rsidR="009542D3" w:rsidRPr="009542D3" w:rsidRDefault="009542D3" w:rsidP="009542D3">
      <w:pPr>
        <w:pStyle w:val="PargrafodaLista"/>
        <w:numPr>
          <w:ilvl w:val="0"/>
          <w:numId w:val="11"/>
        </w:numPr>
        <w:rPr>
          <w:rFonts w:ascii="Arial" w:hAnsi="Arial" w:cs="Arial"/>
          <w:sz w:val="24"/>
          <w:szCs w:val="24"/>
          <w:lang w:val="pt-BR"/>
        </w:rPr>
      </w:pPr>
      <w:r w:rsidRPr="009542D3">
        <w:rPr>
          <w:rFonts w:ascii="Arial" w:hAnsi="Arial" w:cs="Arial"/>
          <w:sz w:val="24"/>
          <w:szCs w:val="24"/>
          <w:lang w:val="pt-BR"/>
        </w:rPr>
        <w:t>Deficiência Visual</w:t>
      </w:r>
    </w:p>
    <w:p w14:paraId="0DE1CEB2" w14:textId="77777777" w:rsidR="009542D3" w:rsidRPr="009542D3" w:rsidRDefault="009542D3" w:rsidP="009542D3">
      <w:pPr>
        <w:pStyle w:val="PargrafodaLista"/>
        <w:numPr>
          <w:ilvl w:val="0"/>
          <w:numId w:val="11"/>
        </w:numPr>
        <w:rPr>
          <w:rFonts w:ascii="Arial" w:hAnsi="Arial" w:cs="Arial"/>
          <w:sz w:val="24"/>
          <w:szCs w:val="24"/>
          <w:lang w:val="pt-BR"/>
        </w:rPr>
      </w:pPr>
      <w:r w:rsidRPr="009542D3">
        <w:rPr>
          <w:rFonts w:ascii="Arial" w:hAnsi="Arial" w:cs="Arial"/>
          <w:sz w:val="24"/>
          <w:szCs w:val="24"/>
          <w:lang w:val="pt-BR"/>
        </w:rPr>
        <w:t>Paralisia Cerebral</w:t>
      </w:r>
    </w:p>
    <w:p w14:paraId="2AC34A4C" w14:textId="77777777" w:rsidR="009542D3" w:rsidRPr="009542D3" w:rsidRDefault="009542D3" w:rsidP="009542D3">
      <w:pPr>
        <w:pStyle w:val="PargrafodaLista"/>
        <w:numPr>
          <w:ilvl w:val="0"/>
          <w:numId w:val="11"/>
        </w:numPr>
        <w:rPr>
          <w:rFonts w:ascii="Arial" w:hAnsi="Arial" w:cs="Arial"/>
          <w:sz w:val="24"/>
          <w:szCs w:val="24"/>
          <w:lang w:val="pt-BR"/>
        </w:rPr>
      </w:pPr>
      <w:r w:rsidRPr="009542D3">
        <w:rPr>
          <w:rFonts w:ascii="Arial" w:hAnsi="Arial" w:cs="Arial"/>
          <w:sz w:val="24"/>
          <w:szCs w:val="24"/>
          <w:lang w:val="pt-BR"/>
        </w:rPr>
        <w:t>Síndrome de Down</w:t>
      </w:r>
    </w:p>
    <w:p w14:paraId="210611F7" w14:textId="77777777" w:rsidR="009542D3" w:rsidRPr="009542D3" w:rsidRDefault="009542D3" w:rsidP="009542D3">
      <w:pPr>
        <w:pStyle w:val="PargrafodaLista"/>
        <w:numPr>
          <w:ilvl w:val="0"/>
          <w:numId w:val="11"/>
        </w:numPr>
        <w:rPr>
          <w:rFonts w:ascii="Arial" w:hAnsi="Arial" w:cs="Arial"/>
          <w:sz w:val="24"/>
          <w:szCs w:val="24"/>
          <w:lang w:val="pt-BR"/>
        </w:rPr>
      </w:pPr>
      <w:r w:rsidRPr="009542D3">
        <w:rPr>
          <w:rFonts w:ascii="Arial" w:hAnsi="Arial" w:cs="Arial"/>
          <w:sz w:val="24"/>
          <w:szCs w:val="24"/>
          <w:lang w:val="pt-BR"/>
        </w:rPr>
        <w:t>Transtorno do Espectro Autista (TEA)</w:t>
      </w:r>
    </w:p>
    <w:p w14:paraId="7C41C834" w14:textId="52F171D8" w:rsidR="009542D3" w:rsidRPr="009542D3" w:rsidRDefault="009542D3" w:rsidP="009542D3">
      <w:pPr>
        <w:pStyle w:val="PargrafodaLista"/>
        <w:numPr>
          <w:ilvl w:val="0"/>
          <w:numId w:val="11"/>
        </w:numPr>
        <w:rPr>
          <w:rFonts w:ascii="Arial" w:hAnsi="Arial" w:cs="Arial"/>
          <w:sz w:val="24"/>
          <w:szCs w:val="24"/>
          <w:lang w:val="pt-BR"/>
        </w:rPr>
      </w:pPr>
      <w:r w:rsidRPr="009542D3">
        <w:rPr>
          <w:rFonts w:ascii="Arial" w:hAnsi="Arial" w:cs="Arial"/>
          <w:sz w:val="24"/>
          <w:szCs w:val="24"/>
          <w:lang w:val="pt-BR"/>
        </w:rPr>
        <w:t>Deficiência de Membros</w:t>
      </w:r>
    </w:p>
    <w:p w14:paraId="0D1ADAAE" w14:textId="5C48ADB3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</w:p>
    <w:p w14:paraId="6189FE19" w14:textId="662954E1" w:rsidR="00E639A3" w:rsidRPr="002B6A96" w:rsidRDefault="002B6A96" w:rsidP="00E639A3">
      <w:pPr>
        <w:rPr>
          <w:rFonts w:ascii="Arial" w:hAnsi="Arial" w:cs="Arial"/>
          <w:b/>
          <w:bCs/>
          <w:sz w:val="24"/>
          <w:szCs w:val="24"/>
          <w:lang w:val="pt-BR"/>
        </w:rPr>
      </w:pPr>
      <w:r w:rsidRPr="002B6A96">
        <w:rPr>
          <w:rFonts w:ascii="Arial" w:hAnsi="Arial" w:cs="Arial"/>
          <w:b/>
          <w:bCs/>
          <w:sz w:val="24"/>
          <w:szCs w:val="24"/>
          <w:lang w:val="pt-BR"/>
        </w:rPr>
        <w:t xml:space="preserve">7. </w:t>
      </w:r>
      <w:r w:rsidR="00E639A3" w:rsidRPr="002B6A96">
        <w:rPr>
          <w:rFonts w:ascii="Arial" w:hAnsi="Arial" w:cs="Arial"/>
          <w:b/>
          <w:bCs/>
          <w:sz w:val="24"/>
          <w:szCs w:val="24"/>
          <w:lang w:val="pt-BR"/>
        </w:rPr>
        <w:t>FAIXAS ETÁRIAS</w:t>
      </w:r>
    </w:p>
    <w:p w14:paraId="15CF2853" w14:textId="77777777" w:rsidR="009542D3" w:rsidRPr="00687553" w:rsidRDefault="009542D3" w:rsidP="009542D3">
      <w:pPr>
        <w:jc w:val="both"/>
        <w:rPr>
          <w:rFonts w:ascii="Arial" w:hAnsi="Arial" w:cs="Arial"/>
          <w:sz w:val="24"/>
          <w:szCs w:val="24"/>
          <w:lang w:val="pt-BR"/>
        </w:rPr>
      </w:pPr>
      <w:r w:rsidRPr="00687553">
        <w:rPr>
          <w:rFonts w:ascii="Arial" w:hAnsi="Arial" w:cs="Arial"/>
          <w:sz w:val="24"/>
          <w:szCs w:val="24"/>
          <w:lang w:val="pt-BR"/>
        </w:rPr>
        <w:t>Faixas Etárias 10 km Masculino e Feminino</w:t>
      </w:r>
    </w:p>
    <w:p w14:paraId="474AADF3" w14:textId="77777777" w:rsidR="009542D3" w:rsidRPr="00687553" w:rsidRDefault="009542D3" w:rsidP="009542D3">
      <w:pPr>
        <w:jc w:val="both"/>
        <w:rPr>
          <w:rFonts w:ascii="Arial" w:hAnsi="Arial" w:cs="Arial"/>
          <w:sz w:val="24"/>
          <w:szCs w:val="24"/>
          <w:lang w:val="pt-BR"/>
        </w:rPr>
      </w:pPr>
      <w:r w:rsidRPr="00687553">
        <w:rPr>
          <w:rFonts w:ascii="Arial" w:hAnsi="Arial" w:cs="Arial"/>
          <w:sz w:val="24"/>
          <w:szCs w:val="24"/>
          <w:lang w:val="pt-BR"/>
        </w:rPr>
        <w:t xml:space="preserve">18 a 25; 26 a 33; 34 a 41; 42 a 47; 48 a 53; 54 a 59; 60 a 65; 66 a 71, </w:t>
      </w:r>
      <w:proofErr w:type="gramStart"/>
      <w:r w:rsidRPr="00687553">
        <w:rPr>
          <w:rFonts w:ascii="Arial" w:hAnsi="Arial" w:cs="Arial"/>
          <w:sz w:val="24"/>
          <w:szCs w:val="24"/>
          <w:lang w:val="pt-BR"/>
        </w:rPr>
        <w:t>Acima</w:t>
      </w:r>
      <w:proofErr w:type="gramEnd"/>
      <w:r w:rsidRPr="00687553">
        <w:rPr>
          <w:rFonts w:ascii="Arial" w:hAnsi="Arial" w:cs="Arial"/>
          <w:sz w:val="24"/>
          <w:szCs w:val="24"/>
          <w:lang w:val="pt-BR"/>
        </w:rPr>
        <w:t xml:space="preserve"> 72.</w:t>
      </w:r>
    </w:p>
    <w:p w14:paraId="17002D27" w14:textId="77777777" w:rsidR="009542D3" w:rsidRPr="00687553" w:rsidRDefault="009542D3" w:rsidP="009542D3">
      <w:pPr>
        <w:jc w:val="both"/>
        <w:rPr>
          <w:rFonts w:ascii="Arial" w:hAnsi="Arial" w:cs="Arial"/>
          <w:sz w:val="24"/>
          <w:szCs w:val="24"/>
          <w:lang w:val="pt-BR"/>
        </w:rPr>
      </w:pPr>
      <w:r w:rsidRPr="00687553">
        <w:rPr>
          <w:rFonts w:ascii="Arial" w:hAnsi="Arial" w:cs="Arial"/>
          <w:sz w:val="24"/>
          <w:szCs w:val="24"/>
          <w:lang w:val="pt-BR"/>
        </w:rPr>
        <w:t>Faixas Etárias 5 km Masculino e Feminino</w:t>
      </w:r>
    </w:p>
    <w:p w14:paraId="7CD0FDE4" w14:textId="77777777" w:rsidR="009542D3" w:rsidRPr="00687553" w:rsidRDefault="009542D3" w:rsidP="009542D3">
      <w:pPr>
        <w:jc w:val="both"/>
        <w:rPr>
          <w:rFonts w:ascii="Arial" w:hAnsi="Arial" w:cs="Arial"/>
          <w:sz w:val="24"/>
          <w:szCs w:val="24"/>
          <w:lang w:val="pt-BR"/>
        </w:rPr>
      </w:pPr>
      <w:r w:rsidRPr="00687553">
        <w:rPr>
          <w:rFonts w:ascii="Arial" w:hAnsi="Arial" w:cs="Arial"/>
          <w:sz w:val="24"/>
          <w:szCs w:val="24"/>
          <w:lang w:val="pt-BR"/>
        </w:rPr>
        <w:t xml:space="preserve">14 a 17; 18 a 23; 24 a 29; 30 a 35; 36 a 41; 42 a 47; 48 a 53; 54 a 59; 60 a 65; 66 a 71; </w:t>
      </w:r>
      <w:proofErr w:type="gramStart"/>
      <w:r w:rsidRPr="00687553">
        <w:rPr>
          <w:rFonts w:ascii="Arial" w:hAnsi="Arial" w:cs="Arial"/>
          <w:sz w:val="24"/>
          <w:szCs w:val="24"/>
          <w:lang w:val="pt-BR"/>
        </w:rPr>
        <w:t>Acima</w:t>
      </w:r>
      <w:proofErr w:type="gramEnd"/>
      <w:r w:rsidRPr="00687553">
        <w:rPr>
          <w:rFonts w:ascii="Arial" w:hAnsi="Arial" w:cs="Arial"/>
          <w:sz w:val="24"/>
          <w:szCs w:val="24"/>
          <w:lang w:val="pt-BR"/>
        </w:rPr>
        <w:t xml:space="preserve"> 72.</w:t>
      </w:r>
    </w:p>
    <w:p w14:paraId="726EE6E4" w14:textId="77777777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</w:p>
    <w:p w14:paraId="6CAB9904" w14:textId="0895BB0E" w:rsidR="00E639A3" w:rsidRPr="002B6A96" w:rsidRDefault="002B6A96" w:rsidP="00E639A3">
      <w:pPr>
        <w:rPr>
          <w:rFonts w:ascii="Arial" w:hAnsi="Arial" w:cs="Arial"/>
          <w:b/>
          <w:bCs/>
          <w:sz w:val="24"/>
          <w:szCs w:val="24"/>
          <w:lang w:val="pt-BR"/>
        </w:rPr>
      </w:pPr>
      <w:r w:rsidRPr="002B6A96">
        <w:rPr>
          <w:rFonts w:ascii="Arial" w:hAnsi="Arial" w:cs="Arial"/>
          <w:b/>
          <w:bCs/>
          <w:sz w:val="24"/>
          <w:szCs w:val="24"/>
          <w:lang w:val="pt-BR"/>
        </w:rPr>
        <w:t xml:space="preserve">8. </w:t>
      </w:r>
      <w:r w:rsidR="00E639A3" w:rsidRPr="002B6A96">
        <w:rPr>
          <w:rFonts w:ascii="Arial" w:hAnsi="Arial" w:cs="Arial"/>
          <w:b/>
          <w:bCs/>
          <w:sz w:val="24"/>
          <w:szCs w:val="24"/>
          <w:lang w:val="pt-BR"/>
        </w:rPr>
        <w:t>KIT DO ATLETA</w:t>
      </w:r>
    </w:p>
    <w:p w14:paraId="1901C84F" w14:textId="13EE7DB5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O kit será composto por:</w:t>
      </w:r>
    </w:p>
    <w:p w14:paraId="746E2C67" w14:textId="77777777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* camisa oficial;</w:t>
      </w:r>
    </w:p>
    <w:p w14:paraId="41AA63FA" w14:textId="7299D67E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* número de peito</w:t>
      </w:r>
      <w:r w:rsidR="009542D3">
        <w:rPr>
          <w:rFonts w:ascii="Arial" w:hAnsi="Arial" w:cs="Arial"/>
          <w:sz w:val="24"/>
          <w:szCs w:val="24"/>
          <w:lang w:val="pt-BR"/>
        </w:rPr>
        <w:t xml:space="preserve"> (</w:t>
      </w:r>
      <w:r w:rsidR="009542D3" w:rsidRPr="00687553">
        <w:rPr>
          <w:rFonts w:ascii="Arial" w:hAnsi="Arial" w:cs="Arial"/>
          <w:sz w:val="24"/>
          <w:szCs w:val="24"/>
          <w:lang w:val="pt-BR"/>
        </w:rPr>
        <w:t>uso obrigatório e intransferível</w:t>
      </w:r>
      <w:r w:rsidR="009542D3">
        <w:rPr>
          <w:rFonts w:ascii="Arial" w:hAnsi="Arial" w:cs="Arial"/>
          <w:sz w:val="24"/>
          <w:szCs w:val="24"/>
          <w:lang w:val="pt-BR"/>
        </w:rPr>
        <w:t>)</w:t>
      </w:r>
      <w:r w:rsidRPr="00E639A3">
        <w:rPr>
          <w:rFonts w:ascii="Arial" w:hAnsi="Arial" w:cs="Arial"/>
          <w:sz w:val="24"/>
          <w:szCs w:val="24"/>
          <w:lang w:val="pt-BR"/>
        </w:rPr>
        <w:t>;</w:t>
      </w:r>
    </w:p>
    <w:p w14:paraId="40CA51B3" w14:textId="77777777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* chip eletrônico;</w:t>
      </w:r>
    </w:p>
    <w:p w14:paraId="2CAD1EBD" w14:textId="77777777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* sacola personalizada;</w:t>
      </w:r>
    </w:p>
    <w:p w14:paraId="088102EB" w14:textId="77777777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* squeeze;</w:t>
      </w:r>
    </w:p>
    <w:p w14:paraId="5859A512" w14:textId="77777777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* ticket da medalha;</w:t>
      </w:r>
    </w:p>
    <w:p w14:paraId="24AF357A" w14:textId="46AF93BB" w:rsidR="009542D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* lanche.</w:t>
      </w:r>
    </w:p>
    <w:p w14:paraId="7D0F2222" w14:textId="77777777" w:rsidR="009542D3" w:rsidRDefault="009542D3" w:rsidP="00F42FF3">
      <w:pPr>
        <w:jc w:val="both"/>
        <w:rPr>
          <w:rFonts w:ascii="Arial" w:hAnsi="Arial" w:cs="Arial"/>
          <w:sz w:val="24"/>
          <w:szCs w:val="24"/>
          <w:lang w:val="pt-BR"/>
        </w:rPr>
      </w:pPr>
      <w:r w:rsidRPr="00687553">
        <w:rPr>
          <w:rFonts w:ascii="Arial" w:hAnsi="Arial" w:cs="Arial"/>
          <w:sz w:val="24"/>
          <w:szCs w:val="24"/>
          <w:lang w:val="pt-BR"/>
        </w:rPr>
        <w:t xml:space="preserve">As camisetas estarão à disposição dos atletas nos tamanhos P, M, G e GG, em quantidade limitada ao número de inscrições até o dia </w:t>
      </w:r>
      <w:r>
        <w:rPr>
          <w:rFonts w:ascii="Arial" w:hAnsi="Arial" w:cs="Arial"/>
          <w:sz w:val="24"/>
          <w:szCs w:val="24"/>
          <w:lang w:val="pt-BR"/>
        </w:rPr>
        <w:t>07</w:t>
      </w:r>
      <w:r w:rsidRPr="00687553">
        <w:rPr>
          <w:rFonts w:ascii="Arial" w:hAnsi="Arial" w:cs="Arial"/>
          <w:sz w:val="24"/>
          <w:szCs w:val="24"/>
          <w:lang w:val="pt-BR"/>
        </w:rPr>
        <w:t xml:space="preserve">/08/2026; após essa data a camisa terá tamanho único. </w:t>
      </w:r>
    </w:p>
    <w:p w14:paraId="4659CFF8" w14:textId="43F68452" w:rsidR="00E639A3" w:rsidRDefault="00E639A3" w:rsidP="00F42FF3">
      <w:pPr>
        <w:jc w:val="both"/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lastRenderedPageBreak/>
        <w:t xml:space="preserve">A retirada </w:t>
      </w:r>
      <w:r w:rsidR="009542D3" w:rsidRPr="00687553">
        <w:rPr>
          <w:rFonts w:ascii="Arial" w:hAnsi="Arial" w:cs="Arial"/>
          <w:sz w:val="24"/>
          <w:szCs w:val="24"/>
          <w:lang w:val="pt-BR"/>
        </w:rPr>
        <w:t xml:space="preserve">do kit </w:t>
      </w:r>
      <w:r w:rsidRPr="00E639A3">
        <w:rPr>
          <w:rFonts w:ascii="Arial" w:hAnsi="Arial" w:cs="Arial"/>
          <w:sz w:val="24"/>
          <w:szCs w:val="24"/>
          <w:lang w:val="pt-BR"/>
        </w:rPr>
        <w:t xml:space="preserve">ocorrerá </w:t>
      </w:r>
      <w:r w:rsidR="009542D3" w:rsidRPr="00687553">
        <w:rPr>
          <w:rFonts w:ascii="Arial" w:hAnsi="Arial" w:cs="Arial"/>
          <w:sz w:val="24"/>
          <w:szCs w:val="24"/>
          <w:lang w:val="pt-BR"/>
        </w:rPr>
        <w:t>no Ginásio de Esportes Paulo Santos Gomes, nos dias 2</w:t>
      </w:r>
      <w:r w:rsidR="009542D3">
        <w:rPr>
          <w:rFonts w:ascii="Arial" w:hAnsi="Arial" w:cs="Arial"/>
          <w:sz w:val="24"/>
          <w:szCs w:val="24"/>
          <w:lang w:val="pt-BR"/>
        </w:rPr>
        <w:t xml:space="preserve">7, 28 e </w:t>
      </w:r>
      <w:r w:rsidR="009542D3" w:rsidRPr="00687553">
        <w:rPr>
          <w:rFonts w:ascii="Arial" w:hAnsi="Arial" w:cs="Arial"/>
          <w:sz w:val="24"/>
          <w:szCs w:val="24"/>
          <w:lang w:val="pt-BR"/>
        </w:rPr>
        <w:t>29 de agosto das 07:00 até as 18:00, mediante apresentação do documento de identificação original com foto e do comprovante de pagamento</w:t>
      </w:r>
      <w:r w:rsidRPr="00E639A3">
        <w:rPr>
          <w:rFonts w:ascii="Arial" w:hAnsi="Arial" w:cs="Arial"/>
          <w:sz w:val="24"/>
          <w:szCs w:val="24"/>
          <w:lang w:val="pt-BR"/>
        </w:rPr>
        <w:t>.</w:t>
      </w:r>
    </w:p>
    <w:p w14:paraId="5A9A116B" w14:textId="0D49C35C" w:rsidR="00E775AD" w:rsidRPr="00E775AD" w:rsidRDefault="00E775AD" w:rsidP="00E775AD">
      <w:pPr>
        <w:jc w:val="both"/>
        <w:rPr>
          <w:rFonts w:ascii="Arial" w:hAnsi="Arial" w:cs="Arial"/>
          <w:sz w:val="24"/>
          <w:szCs w:val="24"/>
          <w:lang w:val="pt-BR"/>
        </w:rPr>
      </w:pPr>
      <w:r w:rsidRPr="00E775AD">
        <w:rPr>
          <w:rFonts w:ascii="Arial" w:hAnsi="Arial" w:cs="Arial"/>
          <w:sz w:val="24"/>
          <w:szCs w:val="24"/>
          <w:lang w:val="pt-BR"/>
        </w:rPr>
        <w:t>No ato da retirada, o participante deverá conferir seus dados cadastrais e o número de peito com a indicação do percurso correspondente.</w:t>
      </w:r>
    </w:p>
    <w:p w14:paraId="465CDF4D" w14:textId="56A65540" w:rsidR="00E639A3" w:rsidRDefault="00E639A3" w:rsidP="00F42FF3">
      <w:pPr>
        <w:jc w:val="both"/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 xml:space="preserve">Não haverá entrega </w:t>
      </w:r>
      <w:r w:rsidR="009542D3">
        <w:rPr>
          <w:rFonts w:ascii="Arial" w:hAnsi="Arial" w:cs="Arial"/>
          <w:sz w:val="24"/>
          <w:szCs w:val="24"/>
          <w:lang w:val="pt-BR"/>
        </w:rPr>
        <w:t xml:space="preserve">do kit </w:t>
      </w:r>
      <w:r w:rsidRPr="00E639A3">
        <w:rPr>
          <w:rFonts w:ascii="Arial" w:hAnsi="Arial" w:cs="Arial"/>
          <w:sz w:val="24"/>
          <w:szCs w:val="24"/>
          <w:lang w:val="pt-BR"/>
        </w:rPr>
        <w:t>no dia da prova.</w:t>
      </w:r>
    </w:p>
    <w:p w14:paraId="64A907DA" w14:textId="278508A8" w:rsidR="00E775AD" w:rsidRPr="00E775AD" w:rsidRDefault="00E775AD" w:rsidP="00E775AD">
      <w:pPr>
        <w:jc w:val="both"/>
        <w:rPr>
          <w:rFonts w:ascii="Arial" w:hAnsi="Arial" w:cs="Arial"/>
          <w:sz w:val="24"/>
          <w:szCs w:val="24"/>
          <w:lang w:val="pt-BR"/>
        </w:rPr>
      </w:pPr>
      <w:r w:rsidRPr="00E775AD">
        <w:rPr>
          <w:rFonts w:ascii="Arial" w:hAnsi="Arial" w:cs="Arial"/>
          <w:sz w:val="24"/>
          <w:szCs w:val="24"/>
          <w:lang w:val="pt-BR"/>
        </w:rPr>
        <w:t>A retirada por terceiros exigirá apresentação de cópia do documento do atleta e de declaração assinada pelo titular autorizando a retirada.</w:t>
      </w:r>
    </w:p>
    <w:p w14:paraId="5D4D2CD5" w14:textId="77777777" w:rsidR="009542D3" w:rsidRDefault="009542D3" w:rsidP="00F42FF3">
      <w:pPr>
        <w:jc w:val="both"/>
        <w:rPr>
          <w:rFonts w:ascii="Arial" w:hAnsi="Arial" w:cs="Arial"/>
          <w:sz w:val="24"/>
          <w:szCs w:val="24"/>
          <w:lang w:val="pt-BR"/>
        </w:rPr>
      </w:pPr>
      <w:r w:rsidRPr="00687553">
        <w:rPr>
          <w:rFonts w:ascii="Arial" w:hAnsi="Arial" w:cs="Arial"/>
          <w:sz w:val="24"/>
          <w:szCs w:val="24"/>
          <w:lang w:val="pt-BR"/>
        </w:rPr>
        <w:t xml:space="preserve">A direção e coordenação da corrida se isentam da responsabilidade pela distribuição de números e </w:t>
      </w:r>
      <w:proofErr w:type="spellStart"/>
      <w:r w:rsidRPr="00687553">
        <w:rPr>
          <w:rFonts w:ascii="Arial" w:hAnsi="Arial" w:cs="Arial"/>
          <w:sz w:val="24"/>
          <w:szCs w:val="24"/>
          <w:lang w:val="pt-BR"/>
        </w:rPr>
        <w:t>chip’s</w:t>
      </w:r>
      <w:proofErr w:type="spellEnd"/>
      <w:r w:rsidRPr="00687553">
        <w:rPr>
          <w:rFonts w:ascii="Arial" w:hAnsi="Arial" w:cs="Arial"/>
          <w:sz w:val="24"/>
          <w:szCs w:val="24"/>
          <w:lang w:val="pt-BR"/>
        </w:rPr>
        <w:t xml:space="preserve"> retirados por terceiros ou representantes de equipes, após conferência e assinatura de recebimento dos kits. </w:t>
      </w:r>
    </w:p>
    <w:p w14:paraId="73EF6071" w14:textId="77777777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</w:p>
    <w:p w14:paraId="1603D60A" w14:textId="407A6BFE" w:rsidR="00E639A3" w:rsidRPr="002B6A96" w:rsidRDefault="002B6A96" w:rsidP="00E639A3">
      <w:pPr>
        <w:rPr>
          <w:rFonts w:ascii="Arial" w:hAnsi="Arial" w:cs="Arial"/>
          <w:b/>
          <w:bCs/>
          <w:sz w:val="24"/>
          <w:szCs w:val="24"/>
          <w:lang w:val="pt-BR"/>
        </w:rPr>
      </w:pPr>
      <w:r w:rsidRPr="002B6A96">
        <w:rPr>
          <w:rFonts w:ascii="Arial" w:hAnsi="Arial" w:cs="Arial"/>
          <w:b/>
          <w:bCs/>
          <w:sz w:val="24"/>
          <w:szCs w:val="24"/>
          <w:lang w:val="pt-BR"/>
        </w:rPr>
        <w:t xml:space="preserve">9. </w:t>
      </w:r>
      <w:r w:rsidR="00E639A3" w:rsidRPr="002B6A96">
        <w:rPr>
          <w:rFonts w:ascii="Arial" w:hAnsi="Arial" w:cs="Arial"/>
          <w:b/>
          <w:bCs/>
          <w:sz w:val="24"/>
          <w:szCs w:val="24"/>
          <w:lang w:val="pt-BR"/>
        </w:rPr>
        <w:t>CRONOMETRAGEM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ESPORTIVA</w:t>
      </w:r>
    </w:p>
    <w:p w14:paraId="548A1CCC" w14:textId="5F78EFF6" w:rsidR="00E639A3" w:rsidRDefault="00E639A3" w:rsidP="00F42FF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A prova será cronometrada por sistema eletrônico através de chip.</w:t>
      </w:r>
    </w:p>
    <w:p w14:paraId="14391C31" w14:textId="44C6E5D7" w:rsidR="009542D3" w:rsidRDefault="009542D3" w:rsidP="00F42FF3">
      <w:pPr>
        <w:rPr>
          <w:rFonts w:ascii="Arial" w:hAnsi="Arial" w:cs="Arial"/>
          <w:sz w:val="24"/>
          <w:szCs w:val="24"/>
          <w:lang w:val="pt-BR"/>
        </w:rPr>
      </w:pPr>
      <w:r w:rsidRPr="00687553">
        <w:rPr>
          <w:rFonts w:ascii="Arial" w:hAnsi="Arial" w:cs="Arial"/>
          <w:sz w:val="24"/>
          <w:szCs w:val="24"/>
          <w:lang w:val="pt-BR"/>
        </w:rPr>
        <w:t>As orientações do uso do chip estarão no kit</w:t>
      </w:r>
      <w:r>
        <w:rPr>
          <w:rFonts w:ascii="Arial" w:hAnsi="Arial" w:cs="Arial"/>
          <w:sz w:val="24"/>
          <w:szCs w:val="24"/>
          <w:lang w:val="pt-BR"/>
        </w:rPr>
        <w:t>;</w:t>
      </w:r>
    </w:p>
    <w:p w14:paraId="266113EB" w14:textId="77777777" w:rsidR="00E775AD" w:rsidRPr="00E775AD" w:rsidRDefault="00E775AD" w:rsidP="00E775AD">
      <w:pPr>
        <w:jc w:val="both"/>
        <w:rPr>
          <w:rFonts w:ascii="Arial" w:hAnsi="Arial" w:cs="Arial"/>
          <w:sz w:val="24"/>
          <w:szCs w:val="24"/>
          <w:lang w:val="pt-BR"/>
        </w:rPr>
      </w:pPr>
      <w:r w:rsidRPr="00E775AD">
        <w:rPr>
          <w:rFonts w:ascii="Arial" w:hAnsi="Arial" w:cs="Arial"/>
          <w:sz w:val="24"/>
          <w:szCs w:val="24"/>
          <w:lang w:val="pt-BR"/>
        </w:rPr>
        <w:t>Não haverá correção de dados cadastrais, troca de titular ou troca de percurso no dia do evento.</w:t>
      </w:r>
    </w:p>
    <w:p w14:paraId="3B90357F" w14:textId="4502CD34" w:rsidR="00E775AD" w:rsidRPr="00E775AD" w:rsidRDefault="00E775AD" w:rsidP="00E775AD">
      <w:pPr>
        <w:jc w:val="both"/>
        <w:rPr>
          <w:rFonts w:ascii="Arial" w:hAnsi="Arial" w:cs="Arial"/>
          <w:sz w:val="24"/>
          <w:szCs w:val="24"/>
          <w:lang w:val="pt-BR"/>
        </w:rPr>
      </w:pPr>
      <w:r w:rsidRPr="00E775AD">
        <w:rPr>
          <w:rFonts w:ascii="Arial" w:hAnsi="Arial" w:cs="Arial"/>
          <w:sz w:val="24"/>
          <w:szCs w:val="24"/>
          <w:lang w:val="pt-BR"/>
        </w:rPr>
        <w:t>Recomenda-se não dobrar ou amassar o número de peito, para não danificar o chip.</w:t>
      </w:r>
    </w:p>
    <w:p w14:paraId="680B7BE1" w14:textId="1B9C5928" w:rsidR="00E775AD" w:rsidRPr="00E775AD" w:rsidRDefault="00E775AD" w:rsidP="00E775AD">
      <w:pPr>
        <w:jc w:val="both"/>
        <w:rPr>
          <w:rFonts w:ascii="Arial" w:hAnsi="Arial" w:cs="Arial"/>
          <w:sz w:val="24"/>
          <w:szCs w:val="24"/>
          <w:lang w:val="pt-BR"/>
        </w:rPr>
      </w:pPr>
      <w:r w:rsidRPr="00E775AD">
        <w:rPr>
          <w:rFonts w:ascii="Arial" w:hAnsi="Arial" w:cs="Arial"/>
          <w:sz w:val="24"/>
          <w:szCs w:val="24"/>
          <w:lang w:val="pt-BR"/>
        </w:rPr>
        <w:t>Haverá impressão simultânea dos resultados na arena e envio de notificação (SMS/WhatsApp) para os contatos cadastrados no ato da inscrição.</w:t>
      </w:r>
    </w:p>
    <w:p w14:paraId="517FA4E9" w14:textId="77777777" w:rsidR="00E639A3" w:rsidRPr="00E639A3" w:rsidRDefault="00E639A3" w:rsidP="00F42FF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É responsabilidade exclusiva do atleta utilizá-lo corretamente.</w:t>
      </w:r>
    </w:p>
    <w:p w14:paraId="783C3E6C" w14:textId="6C92667A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</w:p>
    <w:p w14:paraId="07637D31" w14:textId="7E194DE2" w:rsidR="00E639A3" w:rsidRPr="002B6A96" w:rsidRDefault="002B6A96" w:rsidP="00E639A3">
      <w:pPr>
        <w:rPr>
          <w:rFonts w:ascii="Arial" w:hAnsi="Arial" w:cs="Arial"/>
          <w:b/>
          <w:bCs/>
          <w:sz w:val="24"/>
          <w:szCs w:val="24"/>
          <w:lang w:val="pt-BR"/>
        </w:rPr>
      </w:pPr>
      <w:r w:rsidRPr="002B6A96">
        <w:rPr>
          <w:rFonts w:ascii="Arial" w:hAnsi="Arial" w:cs="Arial"/>
          <w:b/>
          <w:bCs/>
          <w:sz w:val="24"/>
          <w:szCs w:val="24"/>
          <w:lang w:val="pt-BR"/>
        </w:rPr>
        <w:t xml:space="preserve">10. </w:t>
      </w:r>
      <w:r w:rsidR="00E639A3" w:rsidRPr="002B6A96">
        <w:rPr>
          <w:rFonts w:ascii="Arial" w:hAnsi="Arial" w:cs="Arial"/>
          <w:b/>
          <w:bCs/>
          <w:sz w:val="24"/>
          <w:szCs w:val="24"/>
          <w:lang w:val="pt-BR"/>
        </w:rPr>
        <w:t>CLASSIFICAÇÃO</w:t>
      </w:r>
    </w:p>
    <w:p w14:paraId="6C6AD05A" w14:textId="22B33E6A" w:rsid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A classificação obedecerá ao tempo oficial registrado pelo sistema eletrônico.</w:t>
      </w:r>
    </w:p>
    <w:p w14:paraId="6C49671C" w14:textId="2549F2A2" w:rsidR="009542D3" w:rsidRPr="00E639A3" w:rsidRDefault="009542D3" w:rsidP="00F42FF3">
      <w:pPr>
        <w:jc w:val="both"/>
        <w:rPr>
          <w:rFonts w:ascii="Arial" w:hAnsi="Arial" w:cs="Arial"/>
          <w:sz w:val="24"/>
          <w:szCs w:val="24"/>
          <w:lang w:val="pt-BR"/>
        </w:rPr>
      </w:pPr>
      <w:r w:rsidRPr="009542D3">
        <w:rPr>
          <w:rFonts w:ascii="Arial" w:hAnsi="Arial" w:cs="Arial"/>
          <w:sz w:val="24"/>
          <w:szCs w:val="24"/>
          <w:lang w:val="pt-BR"/>
        </w:rPr>
        <w:t xml:space="preserve">A </w:t>
      </w:r>
      <w:r>
        <w:rPr>
          <w:rFonts w:ascii="Arial" w:hAnsi="Arial" w:cs="Arial"/>
          <w:sz w:val="24"/>
          <w:szCs w:val="24"/>
          <w:lang w:val="pt-BR"/>
        </w:rPr>
        <w:t>classificação</w:t>
      </w:r>
      <w:r w:rsidRPr="009542D3">
        <w:rPr>
          <w:rFonts w:ascii="Arial" w:hAnsi="Arial" w:cs="Arial"/>
          <w:sz w:val="24"/>
          <w:szCs w:val="24"/>
          <w:lang w:val="pt-BR"/>
        </w:rPr>
        <w:t xml:space="preserve"> geral utiliza o tempo real / líquido (Chip Time / Net Time)</w:t>
      </w:r>
      <w:r>
        <w:rPr>
          <w:rFonts w:ascii="Arial" w:hAnsi="Arial" w:cs="Arial"/>
          <w:sz w:val="24"/>
          <w:szCs w:val="24"/>
          <w:lang w:val="pt-BR"/>
        </w:rPr>
        <w:t>,</w:t>
      </w:r>
      <w:r w:rsidRPr="009542D3">
        <w:rPr>
          <w:rFonts w:ascii="Arial" w:hAnsi="Arial" w:cs="Arial"/>
          <w:sz w:val="24"/>
          <w:szCs w:val="24"/>
          <w:lang w:val="pt-BR"/>
        </w:rPr>
        <w:t xml:space="preserve"> ordem de largada e chegada para definição dos colocados.</w:t>
      </w:r>
    </w:p>
    <w:p w14:paraId="484CE55A" w14:textId="6BEE8865" w:rsidR="00E639A3" w:rsidRPr="00E639A3" w:rsidRDefault="00E639A3" w:rsidP="00F42FF3">
      <w:pPr>
        <w:jc w:val="both"/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Os resultados oficiais serão homologados pela Comissão Organizadora.</w:t>
      </w:r>
    </w:p>
    <w:p w14:paraId="7BB48F5A" w14:textId="77777777" w:rsidR="00E775AD" w:rsidRDefault="00E775AD" w:rsidP="00E639A3">
      <w:pPr>
        <w:rPr>
          <w:rFonts w:ascii="Arial" w:hAnsi="Arial" w:cs="Arial"/>
          <w:b/>
          <w:bCs/>
          <w:sz w:val="24"/>
          <w:szCs w:val="24"/>
          <w:lang w:val="pt-BR"/>
        </w:rPr>
      </w:pPr>
    </w:p>
    <w:p w14:paraId="7263E332" w14:textId="21A6165C" w:rsidR="00E639A3" w:rsidRPr="002B6A96" w:rsidRDefault="002B6A96" w:rsidP="00E639A3">
      <w:pPr>
        <w:rPr>
          <w:rFonts w:ascii="Arial" w:hAnsi="Arial" w:cs="Arial"/>
          <w:b/>
          <w:bCs/>
          <w:sz w:val="24"/>
          <w:szCs w:val="24"/>
          <w:lang w:val="pt-BR"/>
        </w:rPr>
      </w:pPr>
      <w:r w:rsidRPr="002B6A96">
        <w:rPr>
          <w:rFonts w:ascii="Arial" w:hAnsi="Arial" w:cs="Arial"/>
          <w:b/>
          <w:bCs/>
          <w:sz w:val="24"/>
          <w:szCs w:val="24"/>
          <w:lang w:val="pt-BR"/>
        </w:rPr>
        <w:lastRenderedPageBreak/>
        <w:t xml:space="preserve">11. </w:t>
      </w:r>
      <w:r w:rsidR="00E639A3" w:rsidRPr="002B6A96">
        <w:rPr>
          <w:rFonts w:ascii="Arial" w:hAnsi="Arial" w:cs="Arial"/>
          <w:b/>
          <w:bCs/>
          <w:sz w:val="24"/>
          <w:szCs w:val="24"/>
          <w:lang w:val="pt-BR"/>
        </w:rPr>
        <w:t>PREMIAÇÃO</w:t>
      </w:r>
    </w:p>
    <w:p w14:paraId="63B2FD74" w14:textId="70060904" w:rsidR="00E639A3" w:rsidRPr="00E639A3" w:rsidRDefault="00E639A3" w:rsidP="00F42FF3">
      <w:pPr>
        <w:jc w:val="both"/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Todos os atletas que concluírem a prova receberão medalha de participação.</w:t>
      </w:r>
    </w:p>
    <w:p w14:paraId="2557D3C8" w14:textId="3294CD20" w:rsidR="00E639A3" w:rsidRPr="00E639A3" w:rsidRDefault="00E639A3" w:rsidP="00F42FF3">
      <w:pPr>
        <w:jc w:val="both"/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Haverá premiação em dinheiro (premiação pecuniária) e troféus para os atletas classificados nas categorias previstas neste Regulamento.</w:t>
      </w:r>
    </w:p>
    <w:p w14:paraId="69EF164F" w14:textId="118E030B" w:rsidR="00E639A3" w:rsidRPr="00E639A3" w:rsidRDefault="00E639A3" w:rsidP="00F42FF3">
      <w:pPr>
        <w:jc w:val="both"/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Os valores da premiação, bem como sua distribuição por categoria e colocação, serão divulgados posteriormente pelos canais oficiais da 39ª Corrida Duque de Caxias.</w:t>
      </w:r>
    </w:p>
    <w:p w14:paraId="3871A752" w14:textId="10177C3D" w:rsidR="00E639A3" w:rsidRDefault="00E639A3" w:rsidP="00F42FF3">
      <w:pPr>
        <w:jc w:val="both"/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A premiação não será cumulativa, salvo disposição expressa da Comissão Organizadora.</w:t>
      </w:r>
    </w:p>
    <w:p w14:paraId="7770EBF8" w14:textId="77777777" w:rsidR="009542D3" w:rsidRPr="009542D3" w:rsidRDefault="009542D3" w:rsidP="00F42FF3">
      <w:pPr>
        <w:jc w:val="both"/>
        <w:rPr>
          <w:rFonts w:ascii="Arial" w:hAnsi="Arial" w:cs="Arial"/>
          <w:sz w:val="24"/>
          <w:szCs w:val="24"/>
          <w:lang w:val="pt-BR"/>
        </w:rPr>
      </w:pPr>
      <w:r w:rsidRPr="009542D3">
        <w:rPr>
          <w:rFonts w:ascii="Arial" w:hAnsi="Arial" w:cs="Arial"/>
          <w:sz w:val="24"/>
          <w:szCs w:val="24"/>
          <w:lang w:val="pt-BR"/>
        </w:rPr>
        <w:t>Troféus e medalhas serão entregues exclusivamente na cerimônia de premiação realizada na arena do evento.</w:t>
      </w:r>
    </w:p>
    <w:p w14:paraId="42197870" w14:textId="77777777" w:rsidR="009542D3" w:rsidRPr="009542D3" w:rsidRDefault="009542D3" w:rsidP="00F42FF3">
      <w:pPr>
        <w:jc w:val="both"/>
        <w:rPr>
          <w:rFonts w:ascii="Arial" w:hAnsi="Arial" w:cs="Arial"/>
          <w:sz w:val="24"/>
          <w:szCs w:val="24"/>
          <w:lang w:val="pt-BR"/>
        </w:rPr>
      </w:pPr>
      <w:r w:rsidRPr="009542D3">
        <w:rPr>
          <w:rFonts w:ascii="Arial" w:hAnsi="Arial" w:cs="Arial"/>
          <w:sz w:val="24"/>
          <w:szCs w:val="24"/>
          <w:lang w:val="pt-BR"/>
        </w:rPr>
        <w:t>Não haverá entrega de premiação fora da arena ou em data posterior ao evento.</w:t>
      </w:r>
    </w:p>
    <w:p w14:paraId="564D8840" w14:textId="662E3787" w:rsidR="009542D3" w:rsidRPr="00E639A3" w:rsidRDefault="009542D3" w:rsidP="00F42FF3">
      <w:pPr>
        <w:jc w:val="both"/>
        <w:rPr>
          <w:rFonts w:ascii="Arial" w:hAnsi="Arial" w:cs="Arial"/>
          <w:sz w:val="24"/>
          <w:szCs w:val="24"/>
          <w:lang w:val="pt-BR"/>
        </w:rPr>
      </w:pPr>
      <w:r w:rsidRPr="009542D3">
        <w:rPr>
          <w:rFonts w:ascii="Arial" w:hAnsi="Arial" w:cs="Arial"/>
          <w:sz w:val="24"/>
          <w:szCs w:val="24"/>
          <w:lang w:val="pt-BR"/>
        </w:rPr>
        <w:t>O participante premiado deverá estar presente na cerimônia para retirada do troféu e valor da premiação. A ausência implica perda do direito ao item.</w:t>
      </w:r>
    </w:p>
    <w:p w14:paraId="7B2CCCFA" w14:textId="77777777" w:rsidR="00E639A3" w:rsidRDefault="00E639A3" w:rsidP="00F42FF3">
      <w:pPr>
        <w:jc w:val="both"/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O pagamento ocorrerá após a homologação oficial dos resultados.</w:t>
      </w:r>
    </w:p>
    <w:p w14:paraId="730D4126" w14:textId="77777777" w:rsidR="009542D3" w:rsidRPr="00E639A3" w:rsidRDefault="009542D3" w:rsidP="00E639A3">
      <w:pPr>
        <w:rPr>
          <w:rFonts w:ascii="Arial" w:hAnsi="Arial" w:cs="Arial"/>
          <w:sz w:val="24"/>
          <w:szCs w:val="24"/>
          <w:lang w:val="pt-BR"/>
        </w:rPr>
      </w:pPr>
    </w:p>
    <w:p w14:paraId="034E35BC" w14:textId="2B2F2AA8" w:rsidR="00E639A3" w:rsidRPr="002B6A96" w:rsidRDefault="002B6A96" w:rsidP="00E639A3">
      <w:pPr>
        <w:rPr>
          <w:rFonts w:ascii="Arial" w:hAnsi="Arial" w:cs="Arial"/>
          <w:b/>
          <w:bCs/>
          <w:sz w:val="24"/>
          <w:szCs w:val="24"/>
          <w:lang w:val="pt-BR"/>
        </w:rPr>
      </w:pPr>
      <w:r w:rsidRPr="002B6A96">
        <w:rPr>
          <w:rFonts w:ascii="Arial" w:hAnsi="Arial" w:cs="Arial"/>
          <w:b/>
          <w:bCs/>
          <w:sz w:val="24"/>
          <w:szCs w:val="24"/>
          <w:lang w:val="pt-BR"/>
        </w:rPr>
        <w:t xml:space="preserve">12. </w:t>
      </w:r>
      <w:r w:rsidR="00E639A3" w:rsidRPr="002B6A96">
        <w:rPr>
          <w:rFonts w:ascii="Arial" w:hAnsi="Arial" w:cs="Arial"/>
          <w:b/>
          <w:bCs/>
          <w:sz w:val="24"/>
          <w:szCs w:val="24"/>
          <w:lang w:val="pt-BR"/>
        </w:rPr>
        <w:t>DESCLASSIFICAÇÃO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Pr="002B6A96">
        <w:rPr>
          <w:rFonts w:ascii="Arial" w:hAnsi="Arial" w:cs="Arial"/>
          <w:b/>
          <w:bCs/>
          <w:sz w:val="24"/>
          <w:szCs w:val="24"/>
          <w:lang w:val="pt-BR"/>
        </w:rPr>
        <w:t>E PENALIDADES</w:t>
      </w:r>
    </w:p>
    <w:p w14:paraId="6D4F5EF4" w14:textId="77777777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Será desclassificado o atleta que:</w:t>
      </w:r>
    </w:p>
    <w:p w14:paraId="604347E5" w14:textId="77777777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* utilizar inscrição de terceiros;</w:t>
      </w:r>
    </w:p>
    <w:p w14:paraId="1029F91B" w14:textId="77777777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* ceder chip;</w:t>
      </w:r>
    </w:p>
    <w:p w14:paraId="35463D47" w14:textId="77777777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* cortar percurso;</w:t>
      </w:r>
    </w:p>
    <w:p w14:paraId="62A996AC" w14:textId="77777777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* receber auxílio externo;</w:t>
      </w:r>
    </w:p>
    <w:p w14:paraId="1F062212" w14:textId="77777777" w:rsid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* praticar atitude antidesportiva;</w:t>
      </w:r>
    </w:p>
    <w:p w14:paraId="5CE0D0AA" w14:textId="026E79AE" w:rsidR="00E775AD" w:rsidRDefault="00E775AD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 xml:space="preserve">* </w:t>
      </w:r>
      <w:r w:rsidRPr="00E775AD">
        <w:rPr>
          <w:rFonts w:ascii="Arial" w:hAnsi="Arial" w:cs="Arial"/>
          <w:sz w:val="24"/>
          <w:szCs w:val="24"/>
          <w:lang w:val="pt-BR"/>
        </w:rPr>
        <w:t>colocar em risco a saúde de terceiros</w:t>
      </w:r>
      <w:r>
        <w:rPr>
          <w:rFonts w:ascii="Arial" w:hAnsi="Arial" w:cs="Arial"/>
          <w:sz w:val="24"/>
          <w:szCs w:val="24"/>
          <w:lang w:val="pt-BR"/>
        </w:rPr>
        <w:t>;</w:t>
      </w:r>
    </w:p>
    <w:p w14:paraId="03F8AB56" w14:textId="3F5CB6B2" w:rsidR="00E775AD" w:rsidRPr="00E775AD" w:rsidRDefault="00E775AD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 xml:space="preserve">* </w:t>
      </w:r>
      <w:r w:rsidRPr="00E775AD">
        <w:rPr>
          <w:rFonts w:ascii="Arial" w:hAnsi="Arial" w:cs="Arial"/>
          <w:sz w:val="24"/>
          <w:szCs w:val="24"/>
          <w:lang w:val="pt-BR"/>
        </w:rPr>
        <w:t>comprometer o resultado oficial da prova</w:t>
      </w:r>
      <w:r>
        <w:rPr>
          <w:rFonts w:ascii="Arial" w:hAnsi="Arial" w:cs="Arial"/>
          <w:sz w:val="24"/>
          <w:szCs w:val="24"/>
          <w:lang w:val="pt-BR"/>
        </w:rPr>
        <w:t>;</w:t>
      </w:r>
    </w:p>
    <w:p w14:paraId="4955E15C" w14:textId="77777777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* desacatar arbitragem ou organização.</w:t>
      </w:r>
    </w:p>
    <w:p w14:paraId="7DF5C5AF" w14:textId="77777777" w:rsidR="00E775AD" w:rsidRDefault="00E775AD" w:rsidP="00E639A3">
      <w:pPr>
        <w:rPr>
          <w:rFonts w:ascii="Arial" w:hAnsi="Arial" w:cs="Arial"/>
          <w:b/>
          <w:bCs/>
          <w:sz w:val="24"/>
          <w:szCs w:val="24"/>
          <w:lang w:val="pt-BR"/>
        </w:rPr>
      </w:pPr>
    </w:p>
    <w:p w14:paraId="5E48432F" w14:textId="58EC57EB" w:rsidR="00E639A3" w:rsidRPr="002B6A96" w:rsidRDefault="002B6A96" w:rsidP="00E639A3">
      <w:pPr>
        <w:rPr>
          <w:rFonts w:ascii="Arial" w:hAnsi="Arial" w:cs="Arial"/>
          <w:b/>
          <w:bCs/>
          <w:sz w:val="24"/>
          <w:szCs w:val="24"/>
          <w:lang w:val="pt-BR"/>
        </w:rPr>
      </w:pPr>
      <w:r w:rsidRPr="002B6A96">
        <w:rPr>
          <w:rFonts w:ascii="Arial" w:hAnsi="Arial" w:cs="Arial"/>
          <w:b/>
          <w:bCs/>
          <w:sz w:val="24"/>
          <w:szCs w:val="24"/>
          <w:lang w:val="pt-BR"/>
        </w:rPr>
        <w:lastRenderedPageBreak/>
        <w:t xml:space="preserve">13. </w:t>
      </w:r>
      <w:r w:rsidR="00E639A3" w:rsidRPr="002B6A96">
        <w:rPr>
          <w:rFonts w:ascii="Arial" w:hAnsi="Arial" w:cs="Arial"/>
          <w:b/>
          <w:bCs/>
          <w:sz w:val="24"/>
          <w:szCs w:val="24"/>
          <w:lang w:val="pt-BR"/>
        </w:rPr>
        <w:t>RECURSOS</w:t>
      </w:r>
    </w:p>
    <w:p w14:paraId="4131A615" w14:textId="62D99E82" w:rsidR="00E775AD" w:rsidRDefault="00E639A3" w:rsidP="00E775AD">
      <w:pPr>
        <w:jc w:val="both"/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 xml:space="preserve">Os recursos deverão ser apresentados por escrito </w:t>
      </w:r>
      <w:r w:rsidR="009542D3" w:rsidRPr="00687553">
        <w:rPr>
          <w:rFonts w:ascii="Arial" w:hAnsi="Arial" w:cs="Arial"/>
          <w:sz w:val="24"/>
          <w:szCs w:val="24"/>
          <w:lang w:val="pt-BR"/>
        </w:rPr>
        <w:t xml:space="preserve">ao Diretor Geral da Prova </w:t>
      </w:r>
      <w:r w:rsidRPr="00E639A3">
        <w:rPr>
          <w:rFonts w:ascii="Arial" w:hAnsi="Arial" w:cs="Arial"/>
          <w:sz w:val="24"/>
          <w:szCs w:val="24"/>
          <w:lang w:val="pt-BR"/>
        </w:rPr>
        <w:t>até vinte minutos após a divulgação dos resultados preliminares</w:t>
      </w:r>
      <w:r w:rsidR="009542D3">
        <w:rPr>
          <w:rFonts w:ascii="Arial" w:hAnsi="Arial" w:cs="Arial"/>
          <w:sz w:val="24"/>
          <w:szCs w:val="24"/>
          <w:lang w:val="pt-BR"/>
        </w:rPr>
        <w:t xml:space="preserve">, </w:t>
      </w:r>
      <w:r w:rsidR="009542D3" w:rsidRPr="00687553">
        <w:rPr>
          <w:rFonts w:ascii="Arial" w:hAnsi="Arial" w:cs="Arial"/>
          <w:sz w:val="24"/>
          <w:szCs w:val="24"/>
          <w:lang w:val="pt-BR"/>
        </w:rPr>
        <w:t>acompanhado da taxa de R$ 300,00 (Trezentos Reais) em espécie, os quais serão devolvidos caso seja deferido o recurso</w:t>
      </w:r>
      <w:r w:rsidRPr="00E639A3">
        <w:rPr>
          <w:rFonts w:ascii="Arial" w:hAnsi="Arial" w:cs="Arial"/>
          <w:sz w:val="24"/>
          <w:szCs w:val="24"/>
          <w:lang w:val="pt-BR"/>
        </w:rPr>
        <w:t>.</w:t>
      </w:r>
    </w:p>
    <w:p w14:paraId="2C18491D" w14:textId="77777777" w:rsidR="00E775AD" w:rsidRPr="00E775AD" w:rsidRDefault="00E775AD" w:rsidP="00E775AD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245A3C60" w14:textId="61D8473C" w:rsidR="00E639A3" w:rsidRPr="002B6A96" w:rsidRDefault="002B6A96" w:rsidP="00E639A3">
      <w:pPr>
        <w:rPr>
          <w:rFonts w:ascii="Arial" w:hAnsi="Arial" w:cs="Arial"/>
          <w:b/>
          <w:bCs/>
          <w:sz w:val="24"/>
          <w:szCs w:val="24"/>
          <w:lang w:val="pt-BR"/>
        </w:rPr>
      </w:pPr>
      <w:r w:rsidRPr="002B6A96">
        <w:rPr>
          <w:rFonts w:ascii="Arial" w:hAnsi="Arial" w:cs="Arial"/>
          <w:b/>
          <w:bCs/>
          <w:sz w:val="24"/>
          <w:szCs w:val="24"/>
          <w:lang w:val="pt-BR"/>
        </w:rPr>
        <w:t xml:space="preserve">14. </w:t>
      </w:r>
      <w:r w:rsidR="00E639A3" w:rsidRPr="002B6A96">
        <w:rPr>
          <w:rFonts w:ascii="Arial" w:hAnsi="Arial" w:cs="Arial"/>
          <w:b/>
          <w:bCs/>
          <w:sz w:val="24"/>
          <w:szCs w:val="24"/>
          <w:lang w:val="pt-BR"/>
        </w:rPr>
        <w:t>DIREITOS DE IMAGEM</w:t>
      </w:r>
    </w:p>
    <w:p w14:paraId="34CAF858" w14:textId="77777777" w:rsidR="00E639A3" w:rsidRPr="00E639A3" w:rsidRDefault="00E639A3" w:rsidP="00F42FF3">
      <w:pPr>
        <w:jc w:val="both"/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Ao participar do evento, o atleta autoriza gratuitamente a utilização de sua imagem pela Prefeitura Municipal de Jacobina e pela Secretaria Municipal de Esporte e Lazer para divulgação institucional do evento.</w:t>
      </w:r>
    </w:p>
    <w:p w14:paraId="2F25EAE9" w14:textId="27ED6A3F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</w:p>
    <w:p w14:paraId="3337B168" w14:textId="2C39FC6C" w:rsidR="00E639A3" w:rsidRPr="002B6A96" w:rsidRDefault="002B6A96" w:rsidP="00E639A3">
      <w:pPr>
        <w:rPr>
          <w:rFonts w:ascii="Arial" w:hAnsi="Arial" w:cs="Arial"/>
          <w:b/>
          <w:bCs/>
          <w:sz w:val="24"/>
          <w:szCs w:val="24"/>
          <w:lang w:val="pt-BR"/>
        </w:rPr>
      </w:pPr>
      <w:r w:rsidRPr="002B6A96">
        <w:rPr>
          <w:rFonts w:ascii="Arial" w:hAnsi="Arial" w:cs="Arial"/>
          <w:b/>
          <w:bCs/>
          <w:sz w:val="24"/>
          <w:szCs w:val="24"/>
          <w:lang w:val="pt-BR"/>
        </w:rPr>
        <w:t xml:space="preserve">15. </w:t>
      </w:r>
      <w:r w:rsidR="00E639A3" w:rsidRPr="002B6A96">
        <w:rPr>
          <w:rFonts w:ascii="Arial" w:hAnsi="Arial" w:cs="Arial"/>
          <w:b/>
          <w:bCs/>
          <w:sz w:val="24"/>
          <w:szCs w:val="24"/>
          <w:lang w:val="pt-BR"/>
        </w:rPr>
        <w:t>PROTEÇÃO DE DADOS (LGPD)</w:t>
      </w:r>
    </w:p>
    <w:p w14:paraId="2E38CA1B" w14:textId="1BE9569C" w:rsidR="00E639A3" w:rsidRDefault="00E639A3" w:rsidP="00E775AD">
      <w:pPr>
        <w:jc w:val="both"/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Os dados pessoais dos participantes serão utilizados exclusivamente para fins relacionados à organização da prova, observando a legislação vigente sobre proteção de dados pessoais.</w:t>
      </w:r>
    </w:p>
    <w:p w14:paraId="2BF7C08C" w14:textId="77777777" w:rsidR="00E775AD" w:rsidRDefault="00E775AD" w:rsidP="00E775AD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77039867" w14:textId="0CF7C082" w:rsidR="00E639A3" w:rsidRPr="002B6A96" w:rsidRDefault="002B6A96" w:rsidP="00E639A3">
      <w:pPr>
        <w:rPr>
          <w:rFonts w:ascii="Arial" w:hAnsi="Arial" w:cs="Arial"/>
          <w:b/>
          <w:bCs/>
          <w:sz w:val="24"/>
          <w:szCs w:val="24"/>
          <w:lang w:val="pt-BR"/>
        </w:rPr>
      </w:pPr>
      <w:r w:rsidRPr="002B6A96">
        <w:rPr>
          <w:rFonts w:ascii="Arial" w:hAnsi="Arial" w:cs="Arial"/>
          <w:b/>
          <w:bCs/>
          <w:sz w:val="24"/>
          <w:szCs w:val="24"/>
          <w:lang w:val="pt-BR"/>
        </w:rPr>
        <w:t xml:space="preserve">16. </w:t>
      </w:r>
      <w:r w:rsidR="00E639A3" w:rsidRPr="002B6A96">
        <w:rPr>
          <w:rFonts w:ascii="Arial" w:hAnsi="Arial" w:cs="Arial"/>
          <w:b/>
          <w:bCs/>
          <w:sz w:val="24"/>
          <w:szCs w:val="24"/>
          <w:lang w:val="pt-BR"/>
        </w:rPr>
        <w:t>ATENDIMENTO MÉDICO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E SAÚDE</w:t>
      </w:r>
    </w:p>
    <w:p w14:paraId="31B2FC40" w14:textId="24E74792" w:rsidR="002B6A96" w:rsidRPr="002B6A96" w:rsidRDefault="002B6A96" w:rsidP="002B6A96">
      <w:pPr>
        <w:jc w:val="both"/>
        <w:rPr>
          <w:rFonts w:ascii="Arial" w:hAnsi="Arial" w:cs="Arial"/>
          <w:sz w:val="24"/>
          <w:szCs w:val="24"/>
          <w:lang w:val="pt-BR"/>
        </w:rPr>
      </w:pPr>
      <w:r w:rsidRPr="002B6A96">
        <w:rPr>
          <w:rFonts w:ascii="Arial" w:hAnsi="Arial" w:cs="Arial"/>
          <w:sz w:val="24"/>
          <w:szCs w:val="24"/>
          <w:lang w:val="pt-BR"/>
        </w:rPr>
        <w:t>É fortemente recomendada rigorosa avaliação médica prévia, inclusive a realização de testes e exames que atestem aptidão do participante para a prática de corrida de rua nas distâncias específicas do evento.</w:t>
      </w:r>
    </w:p>
    <w:p w14:paraId="02B48FC6" w14:textId="158BD8BD" w:rsidR="002B6A96" w:rsidRPr="00E639A3" w:rsidRDefault="00E639A3" w:rsidP="00F42FF3">
      <w:pPr>
        <w:jc w:val="both"/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A organização disponibilizará atendimento de primeiros socorros e ambulância durante o evento.</w:t>
      </w:r>
    </w:p>
    <w:p w14:paraId="72591C54" w14:textId="77777777" w:rsidR="0045047F" w:rsidRDefault="00E639A3" w:rsidP="00F42FF3">
      <w:pPr>
        <w:jc w:val="both"/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Caso seja necessária remoção hospitalar, o atendimento passará à rede pública ou ao serviço de saúde escolhido pelo atleta ou responsável.</w:t>
      </w:r>
    </w:p>
    <w:p w14:paraId="1D704B9F" w14:textId="77777777" w:rsidR="002B6A96" w:rsidRPr="002B6A96" w:rsidRDefault="002B6A96" w:rsidP="002B6A96">
      <w:pPr>
        <w:jc w:val="both"/>
        <w:rPr>
          <w:rFonts w:ascii="Arial" w:hAnsi="Arial" w:cs="Arial"/>
          <w:sz w:val="24"/>
          <w:szCs w:val="24"/>
          <w:lang w:val="pt-BR"/>
        </w:rPr>
      </w:pPr>
      <w:r w:rsidRPr="002B6A96">
        <w:rPr>
          <w:rFonts w:ascii="Arial" w:hAnsi="Arial" w:cs="Arial"/>
          <w:sz w:val="24"/>
          <w:szCs w:val="24"/>
          <w:lang w:val="pt-BR"/>
        </w:rPr>
        <w:t>O participante ou seu acompanhante responsável poderá, a qualquer momento, optar por outro sistema de atendimento médico (remoção, hospital, serviço de emergência, médico particular, entre outros), eximindo a organização de qualquer responsabilidade, direta ou indireta, sobre as consequências e custos decorrentes desta decisão.</w:t>
      </w:r>
    </w:p>
    <w:p w14:paraId="60B1BB6E" w14:textId="77777777" w:rsidR="002B6A96" w:rsidRDefault="002B6A96" w:rsidP="00F42FF3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7DCE9CCF" w14:textId="77777777" w:rsidR="00E775AD" w:rsidRDefault="00E775AD" w:rsidP="00E639A3">
      <w:pPr>
        <w:rPr>
          <w:rFonts w:ascii="Arial" w:hAnsi="Arial" w:cs="Arial"/>
          <w:b/>
          <w:bCs/>
          <w:sz w:val="24"/>
          <w:szCs w:val="24"/>
          <w:lang w:val="pt-BR"/>
        </w:rPr>
      </w:pPr>
    </w:p>
    <w:p w14:paraId="4EAA6473" w14:textId="3AB99D26" w:rsidR="00E639A3" w:rsidRPr="002B6A96" w:rsidRDefault="002B6A96" w:rsidP="00E639A3">
      <w:pPr>
        <w:rPr>
          <w:rFonts w:ascii="Arial" w:hAnsi="Arial" w:cs="Arial"/>
          <w:b/>
          <w:bCs/>
          <w:sz w:val="24"/>
          <w:szCs w:val="24"/>
          <w:lang w:val="pt-BR"/>
        </w:rPr>
      </w:pPr>
      <w:r w:rsidRPr="002B6A96">
        <w:rPr>
          <w:rFonts w:ascii="Arial" w:hAnsi="Arial" w:cs="Arial"/>
          <w:b/>
          <w:bCs/>
          <w:sz w:val="24"/>
          <w:szCs w:val="24"/>
          <w:lang w:val="pt-BR"/>
        </w:rPr>
        <w:lastRenderedPageBreak/>
        <w:t xml:space="preserve">17. </w:t>
      </w:r>
      <w:r w:rsidR="00E639A3" w:rsidRPr="002B6A96">
        <w:rPr>
          <w:rFonts w:ascii="Arial" w:hAnsi="Arial" w:cs="Arial"/>
          <w:b/>
          <w:bCs/>
          <w:sz w:val="24"/>
          <w:szCs w:val="24"/>
          <w:lang w:val="pt-BR"/>
        </w:rPr>
        <w:t>RESPONSABILIDADE DO ATLETA</w:t>
      </w:r>
    </w:p>
    <w:p w14:paraId="71105DBF" w14:textId="25D9DA9F" w:rsidR="00E775AD" w:rsidRDefault="00E639A3" w:rsidP="00E775AD">
      <w:pPr>
        <w:jc w:val="both"/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Ao efetuar sua inscrição, o participante declara estar apto para a prática esportiva e assume integral responsabilidade por sua participação.</w:t>
      </w:r>
    </w:p>
    <w:p w14:paraId="4C06E0C5" w14:textId="77777777" w:rsidR="00E775AD" w:rsidRDefault="00E775AD" w:rsidP="00E775AD">
      <w:pPr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6ED76343" w14:textId="2B442A1D" w:rsidR="00E639A3" w:rsidRPr="002B6A96" w:rsidRDefault="002B6A96" w:rsidP="00E639A3">
      <w:pPr>
        <w:rPr>
          <w:rFonts w:ascii="Arial" w:hAnsi="Arial" w:cs="Arial"/>
          <w:b/>
          <w:bCs/>
          <w:sz w:val="24"/>
          <w:szCs w:val="24"/>
          <w:lang w:val="pt-BR"/>
        </w:rPr>
      </w:pPr>
      <w:r w:rsidRPr="002B6A96">
        <w:rPr>
          <w:rFonts w:ascii="Arial" w:hAnsi="Arial" w:cs="Arial"/>
          <w:b/>
          <w:bCs/>
          <w:sz w:val="24"/>
          <w:szCs w:val="24"/>
          <w:lang w:val="pt-BR"/>
        </w:rPr>
        <w:t xml:space="preserve">18. </w:t>
      </w:r>
      <w:r w:rsidR="00E639A3" w:rsidRPr="002B6A96">
        <w:rPr>
          <w:rFonts w:ascii="Arial" w:hAnsi="Arial" w:cs="Arial"/>
          <w:b/>
          <w:bCs/>
          <w:sz w:val="24"/>
          <w:szCs w:val="24"/>
          <w:lang w:val="pt-BR"/>
        </w:rPr>
        <w:t>DISPOSIÇÕES GERAIS</w:t>
      </w:r>
    </w:p>
    <w:p w14:paraId="286C7242" w14:textId="77777777" w:rsidR="0045047F" w:rsidRPr="00687553" w:rsidRDefault="0045047F" w:rsidP="00F42FF3">
      <w:pPr>
        <w:jc w:val="both"/>
        <w:rPr>
          <w:rFonts w:ascii="Arial" w:hAnsi="Arial" w:cs="Arial"/>
          <w:sz w:val="24"/>
          <w:szCs w:val="24"/>
          <w:lang w:val="pt-BR"/>
        </w:rPr>
      </w:pPr>
      <w:r w:rsidRPr="00687553">
        <w:rPr>
          <w:rFonts w:ascii="Arial" w:hAnsi="Arial" w:cs="Arial"/>
          <w:sz w:val="24"/>
          <w:szCs w:val="24"/>
          <w:lang w:val="pt-BR"/>
        </w:rPr>
        <w:t xml:space="preserve">Para ter direito as premiações como atleta </w:t>
      </w:r>
      <w:proofErr w:type="spellStart"/>
      <w:r w:rsidRPr="00687553">
        <w:rPr>
          <w:rFonts w:ascii="Arial" w:hAnsi="Arial" w:cs="Arial"/>
          <w:sz w:val="24"/>
          <w:szCs w:val="24"/>
          <w:lang w:val="pt-BR"/>
        </w:rPr>
        <w:t>Jacobinense</w:t>
      </w:r>
      <w:proofErr w:type="spellEnd"/>
      <w:r w:rsidRPr="00687553">
        <w:rPr>
          <w:rFonts w:ascii="Arial" w:hAnsi="Arial" w:cs="Arial"/>
          <w:sz w:val="24"/>
          <w:szCs w:val="24"/>
          <w:lang w:val="pt-BR"/>
        </w:rPr>
        <w:t xml:space="preserve"> é necessário se enquadrar nos seguintes requisitos e apresentar documento comprobatório no momento da premiação:</w:t>
      </w:r>
    </w:p>
    <w:p w14:paraId="63680D4A" w14:textId="77777777" w:rsidR="0045047F" w:rsidRPr="00687553" w:rsidRDefault="0045047F" w:rsidP="00F42FF3">
      <w:pPr>
        <w:jc w:val="both"/>
        <w:rPr>
          <w:rFonts w:ascii="Arial" w:hAnsi="Arial" w:cs="Arial"/>
          <w:sz w:val="24"/>
          <w:szCs w:val="24"/>
          <w:lang w:val="pt-BR"/>
        </w:rPr>
      </w:pPr>
      <w:r w:rsidRPr="00687553">
        <w:rPr>
          <w:rFonts w:ascii="Arial" w:hAnsi="Arial" w:cs="Arial"/>
          <w:sz w:val="24"/>
          <w:szCs w:val="24"/>
          <w:lang w:val="pt-BR"/>
        </w:rPr>
        <w:t>Atletas nascidos no município de Jacobina-BA (documento de identificação com local de nascimento);</w:t>
      </w:r>
    </w:p>
    <w:p w14:paraId="29D2BC61" w14:textId="77777777" w:rsidR="0045047F" w:rsidRPr="00687553" w:rsidRDefault="0045047F" w:rsidP="00F42FF3">
      <w:pPr>
        <w:jc w:val="both"/>
        <w:rPr>
          <w:rFonts w:ascii="Arial" w:hAnsi="Arial" w:cs="Arial"/>
          <w:sz w:val="24"/>
          <w:szCs w:val="24"/>
          <w:lang w:val="pt-BR"/>
        </w:rPr>
      </w:pPr>
      <w:r w:rsidRPr="00687553">
        <w:rPr>
          <w:rFonts w:ascii="Arial" w:hAnsi="Arial" w:cs="Arial"/>
          <w:sz w:val="24"/>
          <w:szCs w:val="24"/>
          <w:lang w:val="pt-BR"/>
        </w:rPr>
        <w:t xml:space="preserve">Atletas não nascido no município de Jacobina, mas com o Título de Eleitor pertencente à Zona Eleitoral de Jacobina-BA, comprovação de votação das últimas duas eleições e que comprovem residência fixa na cidade (comprovante de votação, certidão da justiça eleitoral e comprovante de residência); </w:t>
      </w:r>
    </w:p>
    <w:p w14:paraId="1491AFAE" w14:textId="77777777" w:rsidR="0045047F" w:rsidRPr="00687553" w:rsidRDefault="0045047F" w:rsidP="00F42FF3">
      <w:pPr>
        <w:jc w:val="both"/>
        <w:rPr>
          <w:rFonts w:ascii="Arial" w:hAnsi="Arial" w:cs="Arial"/>
          <w:sz w:val="24"/>
          <w:szCs w:val="24"/>
          <w:lang w:val="pt-BR"/>
        </w:rPr>
      </w:pPr>
      <w:r w:rsidRPr="00687553">
        <w:rPr>
          <w:rFonts w:ascii="Arial" w:hAnsi="Arial" w:cs="Arial"/>
          <w:sz w:val="24"/>
          <w:szCs w:val="24"/>
          <w:lang w:val="pt-BR"/>
        </w:rPr>
        <w:t xml:space="preserve">Atletas com título de cidadão </w:t>
      </w:r>
      <w:proofErr w:type="spellStart"/>
      <w:r w:rsidRPr="00687553">
        <w:rPr>
          <w:rFonts w:ascii="Arial" w:hAnsi="Arial" w:cs="Arial"/>
          <w:sz w:val="24"/>
          <w:szCs w:val="24"/>
          <w:lang w:val="pt-BR"/>
        </w:rPr>
        <w:t>Jacobinense</w:t>
      </w:r>
      <w:proofErr w:type="spellEnd"/>
      <w:r w:rsidRPr="00687553">
        <w:rPr>
          <w:rFonts w:ascii="Arial" w:hAnsi="Arial" w:cs="Arial"/>
          <w:sz w:val="24"/>
          <w:szCs w:val="24"/>
          <w:lang w:val="pt-BR"/>
        </w:rPr>
        <w:t xml:space="preserve">, (comprovação do título </w:t>
      </w:r>
      <w:proofErr w:type="spellStart"/>
      <w:r w:rsidRPr="00687553">
        <w:rPr>
          <w:rFonts w:ascii="Arial" w:hAnsi="Arial" w:cs="Arial"/>
          <w:sz w:val="24"/>
          <w:szCs w:val="24"/>
          <w:lang w:val="pt-BR"/>
        </w:rPr>
        <w:t>Jacobinense</w:t>
      </w:r>
      <w:proofErr w:type="spellEnd"/>
      <w:r w:rsidRPr="00687553">
        <w:rPr>
          <w:rFonts w:ascii="Arial" w:hAnsi="Arial" w:cs="Arial"/>
          <w:sz w:val="24"/>
          <w:szCs w:val="24"/>
          <w:lang w:val="pt-BR"/>
        </w:rPr>
        <w:t xml:space="preserve">).  </w:t>
      </w:r>
    </w:p>
    <w:p w14:paraId="52F8A8B1" w14:textId="010277E1" w:rsidR="0045047F" w:rsidRPr="0045047F" w:rsidRDefault="0045047F" w:rsidP="00F42FF3">
      <w:pPr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687553">
        <w:rPr>
          <w:rFonts w:ascii="Arial" w:hAnsi="Arial" w:cs="Arial"/>
          <w:sz w:val="24"/>
          <w:szCs w:val="24"/>
          <w:lang w:val="pt-BR"/>
        </w:rPr>
        <w:t>Atenção atleta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687553">
        <w:rPr>
          <w:rFonts w:ascii="Arial" w:hAnsi="Arial" w:cs="Arial"/>
          <w:sz w:val="24"/>
          <w:szCs w:val="24"/>
          <w:lang w:val="pt-BR"/>
        </w:rPr>
        <w:t>PCD</w:t>
      </w:r>
      <w:r>
        <w:rPr>
          <w:rFonts w:ascii="Arial" w:hAnsi="Arial" w:cs="Arial"/>
          <w:sz w:val="24"/>
          <w:szCs w:val="24"/>
          <w:lang w:val="pt-BR"/>
        </w:rPr>
        <w:t>,</w:t>
      </w:r>
      <w:r w:rsidRPr="00687553">
        <w:rPr>
          <w:rFonts w:ascii="Arial" w:hAnsi="Arial" w:cs="Arial"/>
          <w:sz w:val="24"/>
          <w:szCs w:val="24"/>
          <w:lang w:val="pt-BR"/>
        </w:rPr>
        <w:t xml:space="preserve"> atentem-se para as orientações descritas </w:t>
      </w:r>
      <w:r>
        <w:rPr>
          <w:rFonts w:ascii="Arial" w:hAnsi="Arial" w:cs="Arial"/>
          <w:sz w:val="24"/>
          <w:szCs w:val="24"/>
          <w:lang w:val="pt-BR"/>
        </w:rPr>
        <w:t xml:space="preserve">no </w:t>
      </w:r>
      <w:r w:rsidR="00E775AD" w:rsidRPr="00E775AD">
        <w:rPr>
          <w:rFonts w:ascii="Arial" w:hAnsi="Arial" w:cs="Arial"/>
          <w:b/>
          <w:bCs/>
          <w:sz w:val="24"/>
          <w:szCs w:val="24"/>
          <w:lang w:val="pt-BR"/>
        </w:rPr>
        <w:t>ITEM</w:t>
      </w:r>
      <w:r w:rsidR="002B6A96" w:rsidRPr="00E775AD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="002B6A96" w:rsidRPr="002B6A96">
        <w:rPr>
          <w:rFonts w:ascii="Arial" w:hAnsi="Arial" w:cs="Arial"/>
          <w:b/>
          <w:bCs/>
          <w:sz w:val="24"/>
          <w:szCs w:val="24"/>
          <w:lang w:val="pt-BR"/>
        </w:rPr>
        <w:t>4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Pr="00687553">
        <w:rPr>
          <w:rFonts w:ascii="Arial" w:hAnsi="Arial" w:cs="Arial"/>
          <w:sz w:val="24"/>
          <w:szCs w:val="24"/>
          <w:lang w:val="pt-BR"/>
        </w:rPr>
        <w:t xml:space="preserve">antes de efetuar a inscrição. </w:t>
      </w:r>
    </w:p>
    <w:p w14:paraId="7802AE8C" w14:textId="15D2CC6A" w:rsidR="00E639A3" w:rsidRPr="00E639A3" w:rsidRDefault="00E639A3" w:rsidP="00F42FF3">
      <w:pPr>
        <w:jc w:val="both"/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A Comissão Organizadora poderá alterar este Regulamento sempre que necessário, divulgando previamente as alterações nos canais oficiais do evento.</w:t>
      </w:r>
    </w:p>
    <w:p w14:paraId="622FE632" w14:textId="629EFFED" w:rsidR="0045047F" w:rsidRDefault="00E639A3" w:rsidP="00F42FF3">
      <w:pPr>
        <w:ind w:right="-568"/>
        <w:jc w:val="both"/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 xml:space="preserve">Os casos omissos serão resolvidos soberanamente pela Comissão </w:t>
      </w:r>
      <w:r w:rsidR="0045047F">
        <w:rPr>
          <w:rFonts w:ascii="Arial" w:hAnsi="Arial" w:cs="Arial"/>
          <w:sz w:val="24"/>
          <w:szCs w:val="24"/>
          <w:lang w:val="pt-BR"/>
        </w:rPr>
        <w:t>o</w:t>
      </w:r>
      <w:r w:rsidRPr="00E639A3">
        <w:rPr>
          <w:rFonts w:ascii="Arial" w:hAnsi="Arial" w:cs="Arial"/>
          <w:sz w:val="24"/>
          <w:szCs w:val="24"/>
          <w:lang w:val="pt-BR"/>
        </w:rPr>
        <w:t>rganizadora.</w:t>
      </w:r>
    </w:p>
    <w:p w14:paraId="3F4FFED4" w14:textId="77777777" w:rsidR="0045047F" w:rsidRPr="00E639A3" w:rsidRDefault="0045047F" w:rsidP="0045047F">
      <w:pPr>
        <w:ind w:right="-568"/>
        <w:rPr>
          <w:rFonts w:ascii="Arial" w:hAnsi="Arial" w:cs="Arial"/>
          <w:sz w:val="24"/>
          <w:szCs w:val="24"/>
          <w:lang w:val="pt-BR"/>
        </w:rPr>
      </w:pPr>
    </w:p>
    <w:p w14:paraId="137215D6" w14:textId="69487ED6" w:rsidR="00E639A3" w:rsidRPr="00E639A3" w:rsidRDefault="00E639A3" w:rsidP="00E639A3">
      <w:pPr>
        <w:rPr>
          <w:rFonts w:ascii="Arial" w:hAnsi="Arial" w:cs="Arial"/>
          <w:b/>
          <w:bCs/>
          <w:sz w:val="24"/>
          <w:szCs w:val="24"/>
          <w:lang w:val="pt-BR"/>
        </w:rPr>
      </w:pPr>
      <w:r w:rsidRPr="00E639A3">
        <w:rPr>
          <w:rFonts w:ascii="Arial" w:hAnsi="Arial" w:cs="Arial"/>
          <w:b/>
          <w:bCs/>
          <w:sz w:val="24"/>
          <w:szCs w:val="24"/>
          <w:lang w:val="pt-BR"/>
        </w:rPr>
        <w:t>CONTATOS</w:t>
      </w:r>
    </w:p>
    <w:p w14:paraId="4AEC0A05" w14:textId="1D36C66A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Secretaria Municipal de Esporte e Lazer</w:t>
      </w:r>
    </w:p>
    <w:p w14:paraId="5C494ADD" w14:textId="77777777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Telefone:</w:t>
      </w:r>
    </w:p>
    <w:p w14:paraId="188D6396" w14:textId="59668ED9" w:rsidR="00E639A3" w:rsidRPr="00E639A3" w:rsidRDefault="00E639A3" w:rsidP="00E639A3">
      <w:pPr>
        <w:rPr>
          <w:rFonts w:ascii="Arial" w:hAnsi="Arial" w:cs="Arial"/>
          <w:sz w:val="24"/>
          <w:szCs w:val="24"/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(74) 99970-3770 – Kleber Guimarães</w:t>
      </w:r>
    </w:p>
    <w:p w14:paraId="2A2BE5F8" w14:textId="03323F0D" w:rsidR="00F3229B" w:rsidRPr="00687553" w:rsidRDefault="00E639A3" w:rsidP="00E639A3">
      <w:pPr>
        <w:rPr>
          <w:lang w:val="pt-BR"/>
        </w:rPr>
      </w:pPr>
      <w:r w:rsidRPr="00E639A3">
        <w:rPr>
          <w:rFonts w:ascii="Arial" w:hAnsi="Arial" w:cs="Arial"/>
          <w:sz w:val="24"/>
          <w:szCs w:val="24"/>
          <w:lang w:val="pt-BR"/>
        </w:rPr>
        <w:t>(74) 98104-2691 – Gabriela Góes</w:t>
      </w:r>
    </w:p>
    <w:sectPr w:rsidR="00F3229B" w:rsidRPr="00687553" w:rsidSect="008A56AF"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1E0255"/>
    <w:multiLevelType w:val="hybridMultilevel"/>
    <w:tmpl w:val="26C80A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70542"/>
    <w:multiLevelType w:val="multilevel"/>
    <w:tmpl w:val="BBB0F784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336F5B23"/>
    <w:multiLevelType w:val="hybridMultilevel"/>
    <w:tmpl w:val="18D4EB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72155"/>
    <w:multiLevelType w:val="hybridMultilevel"/>
    <w:tmpl w:val="9424A9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87015">
    <w:abstractNumId w:val="8"/>
  </w:num>
  <w:num w:numId="2" w16cid:durableId="1218974690">
    <w:abstractNumId w:val="6"/>
  </w:num>
  <w:num w:numId="3" w16cid:durableId="398791644">
    <w:abstractNumId w:val="5"/>
  </w:num>
  <w:num w:numId="4" w16cid:durableId="252200954">
    <w:abstractNumId w:val="4"/>
  </w:num>
  <w:num w:numId="5" w16cid:durableId="8454518">
    <w:abstractNumId w:val="7"/>
  </w:num>
  <w:num w:numId="6" w16cid:durableId="913583467">
    <w:abstractNumId w:val="3"/>
  </w:num>
  <w:num w:numId="7" w16cid:durableId="2068141807">
    <w:abstractNumId w:val="2"/>
  </w:num>
  <w:num w:numId="8" w16cid:durableId="1308242777">
    <w:abstractNumId w:val="1"/>
  </w:num>
  <w:num w:numId="9" w16cid:durableId="239340039">
    <w:abstractNumId w:val="0"/>
  </w:num>
  <w:num w:numId="10" w16cid:durableId="181601381">
    <w:abstractNumId w:val="11"/>
  </w:num>
  <w:num w:numId="11" w16cid:durableId="1362052985">
    <w:abstractNumId w:val="9"/>
  </w:num>
  <w:num w:numId="12" w16cid:durableId="1169753817">
    <w:abstractNumId w:val="10"/>
  </w:num>
  <w:num w:numId="13" w16cid:durableId="6919551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A61"/>
    <w:rsid w:val="00034616"/>
    <w:rsid w:val="0006063C"/>
    <w:rsid w:val="0007541D"/>
    <w:rsid w:val="0015074B"/>
    <w:rsid w:val="0029639D"/>
    <w:rsid w:val="002B6A96"/>
    <w:rsid w:val="00326F90"/>
    <w:rsid w:val="0045047F"/>
    <w:rsid w:val="00450818"/>
    <w:rsid w:val="005B6EE3"/>
    <w:rsid w:val="00611446"/>
    <w:rsid w:val="006838F8"/>
    <w:rsid w:val="00687553"/>
    <w:rsid w:val="006E5D60"/>
    <w:rsid w:val="00814FD4"/>
    <w:rsid w:val="008369EB"/>
    <w:rsid w:val="008A56AF"/>
    <w:rsid w:val="009542D3"/>
    <w:rsid w:val="009E7149"/>
    <w:rsid w:val="00A51892"/>
    <w:rsid w:val="00AA1D8D"/>
    <w:rsid w:val="00B238BA"/>
    <w:rsid w:val="00B47730"/>
    <w:rsid w:val="00BC549F"/>
    <w:rsid w:val="00CB0664"/>
    <w:rsid w:val="00E639A3"/>
    <w:rsid w:val="00E775AD"/>
    <w:rsid w:val="00E87940"/>
    <w:rsid w:val="00F3229B"/>
    <w:rsid w:val="00F42F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94977"/>
  <w14:defaultImageDpi w14:val="300"/>
  <w15:docId w15:val="{BBF500F1-F8BD-4224-83D8-B26C092A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6838F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83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traldasinscricoes.com.br/evento/39-corrida-duque-de-caxias-2026" TargetMode="External"/><Relationship Id="rId3" Type="http://schemas.openxmlformats.org/officeDocument/2006/relationships/styles" Target="styles.xml"/><Relationship Id="rId7" Type="http://schemas.openxmlformats.org/officeDocument/2006/relationships/hyperlink" Target="https://jacobina.ba.gov.b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1638</Words>
  <Characters>8849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10467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Usuario</cp:lastModifiedBy>
  <cp:revision>2</cp:revision>
  <cp:lastPrinted>2026-06-26T19:53:00Z</cp:lastPrinted>
  <dcterms:created xsi:type="dcterms:W3CDTF">2026-07-02T05:40:00Z</dcterms:created>
  <dcterms:modified xsi:type="dcterms:W3CDTF">2026-07-02T05:40:00Z</dcterms:modified>
  <cp:category/>
</cp:coreProperties>
</file>